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МК 1849 — Слобода Красная</w:t>
      </w:r>
    </w:p>
    <w:p>
      <w:r>
        <w:t>Расшифровка сканов (43 разворотов) метрической книги выполнена ИИ (vision-модель с калиброванным построчным промптом). В последнем столбце — ссылка на исходное фото скана в Яндекс.Диске.</w:t>
      </w:r>
    </w:p>
    <w:p>
      <w:pPr>
        <w:pStyle w:val="Heading1"/>
      </w:pPr>
      <w:r>
        <w:t>ЧАСТЬ ПЕРВАЯ — О РОДИВШИХСЯ</w:t>
      </w:r>
    </w:p>
    <w:tbl>
      <w:tblPr>
        <w:tblStyle w:val="TableGrid"/>
        <w:tblW w:type="auto" w:w="0"/>
        <w:tblLook w:firstColumn="1" w:firstRow="1" w:lastColumn="0" w:lastRow="0" w:noHBand="0" w:noVBand="1" w:val="04A0"/>
      </w:tblPr>
      <w:tblGrid>
        <w:gridCol w:w="1609"/>
        <w:gridCol w:w="1609"/>
        <w:gridCol w:w="1609"/>
        <w:gridCol w:w="1609"/>
        <w:gridCol w:w="1609"/>
        <w:gridCol w:w="1609"/>
        <w:gridCol w:w="1609"/>
        <w:gridCol w:w="1609"/>
        <w:gridCol w:w="1609"/>
      </w:tblGrid>
      <w:tr>
        <w:trPr>
          <w:tblHeader w:val="true"/>
        </w:trPr>
        <w:tc>
          <w:tcPr>
            <w:tcW w:type="dxa" w:w="1609"/>
            <w:shd w:val="clear" w:color="auto" w:fill="4472C4"/>
          </w:tcPr>
          <w:p>
            <w:r/>
            <w:r>
              <w:rPr>
                <w:rFonts w:ascii="Calibri" w:hAnsi="Calibri"/>
                <w:b/>
                <w:sz w:val="16"/>
              </w:rPr>
              <w:t>Счёт (м.)</w:t>
            </w:r>
          </w:p>
        </w:tc>
        <w:tc>
          <w:tcPr>
            <w:tcW w:type="dxa" w:w="1609"/>
            <w:shd w:val="clear" w:color="auto" w:fill="4472C4"/>
          </w:tcPr>
          <w:p>
            <w:r/>
            <w:r>
              <w:rPr>
                <w:rFonts w:ascii="Calibri" w:hAnsi="Calibri"/>
                <w:b/>
                <w:sz w:val="16"/>
              </w:rPr>
              <w:t>Счёт (ж.)</w:t>
            </w:r>
          </w:p>
        </w:tc>
        <w:tc>
          <w:tcPr>
            <w:tcW w:type="dxa" w:w="1609"/>
            <w:shd w:val="clear" w:color="auto" w:fill="4472C4"/>
          </w:tcPr>
          <w:p>
            <w:r/>
            <w:r>
              <w:rPr>
                <w:rFonts w:ascii="Calibri" w:hAnsi="Calibri"/>
                <w:b/>
                <w:sz w:val="16"/>
              </w:rPr>
              <w:t>Дата рожд.</w:t>
            </w:r>
          </w:p>
        </w:tc>
        <w:tc>
          <w:tcPr>
            <w:tcW w:type="dxa" w:w="1609"/>
            <w:shd w:val="clear" w:color="auto" w:fill="4472C4"/>
          </w:tcPr>
          <w:p>
            <w:r/>
            <w:r>
              <w:rPr>
                <w:rFonts w:ascii="Calibri" w:hAnsi="Calibri"/>
                <w:b/>
                <w:sz w:val="16"/>
              </w:rPr>
              <w:t>Дата крещ.</w:t>
            </w:r>
          </w:p>
        </w:tc>
        <w:tc>
          <w:tcPr>
            <w:tcW w:type="dxa" w:w="1609"/>
            <w:shd w:val="clear" w:color="auto" w:fill="4472C4"/>
          </w:tcPr>
          <w:p>
            <w:r/>
            <w:r>
              <w:rPr>
                <w:rFonts w:ascii="Calibri" w:hAnsi="Calibri"/>
                <w:b/>
                <w:sz w:val="16"/>
              </w:rPr>
              <w:t>Имя</w:t>
            </w:r>
          </w:p>
        </w:tc>
        <w:tc>
          <w:tcPr>
            <w:tcW w:type="dxa" w:w="1609"/>
            <w:shd w:val="clear" w:color="auto" w:fill="4472C4"/>
          </w:tcPr>
          <w:p>
            <w:r/>
            <w:r>
              <w:rPr>
                <w:rFonts w:ascii="Calibri" w:hAnsi="Calibri"/>
                <w:b/>
                <w:sz w:val="16"/>
              </w:rPr>
              <w:t>Родители</w:t>
            </w:r>
          </w:p>
        </w:tc>
        <w:tc>
          <w:tcPr>
            <w:tcW w:type="dxa" w:w="1609"/>
            <w:shd w:val="clear" w:color="auto" w:fill="4472C4"/>
          </w:tcPr>
          <w:p>
            <w:r/>
            <w:r>
              <w:rPr>
                <w:rFonts w:ascii="Calibri" w:hAnsi="Calibri"/>
                <w:b/>
                <w:sz w:val="16"/>
              </w:rPr>
              <w:t>Восприемники</w:t>
            </w:r>
          </w:p>
        </w:tc>
        <w:tc>
          <w:tcPr>
            <w:tcW w:type="dxa" w:w="1609"/>
            <w:shd w:val="clear" w:color="auto" w:fill="4472C4"/>
          </w:tcPr>
          <w:p>
            <w:r/>
            <w:r>
              <w:rPr>
                <w:rFonts w:ascii="Calibri" w:hAnsi="Calibri"/>
                <w:b/>
                <w:sz w:val="16"/>
              </w:rPr>
              <w:t>Кто совершал таинство</w:t>
            </w:r>
          </w:p>
        </w:tc>
        <w:tc>
          <w:tcPr>
            <w:tcW w:type="dxa" w:w="1609"/>
            <w:shd w:val="clear" w:color="auto" w:fill="4472C4"/>
          </w:tcPr>
          <w:p>
            <w:r/>
            <w:r>
              <w:rPr>
                <w:rFonts w:ascii="Calibri" w:hAnsi="Calibri"/>
                <w:b/>
                <w:sz w:val="16"/>
              </w:rPr>
              <w:t>Скан (Я.Диск)</w:t>
            </w:r>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01.01</w:t>
            </w:r>
          </w:p>
        </w:tc>
        <w:tc>
          <w:tcPr>
            <w:tcW w:type="dxa" w:w="1609"/>
          </w:tcPr>
          <w:p>
            <w:r/>
            <w:r>
              <w:rPr>
                <w:rFonts w:ascii="Calibri" w:hAnsi="Calibri"/>
                <w:sz w:val="16"/>
              </w:rPr>
              <w:t>01.01</w:t>
            </w:r>
          </w:p>
        </w:tc>
        <w:tc>
          <w:tcPr>
            <w:tcW w:type="dxa" w:w="1609"/>
          </w:tcPr>
          <w:p>
            <w:r/>
            <w:r>
              <w:rPr>
                <w:rFonts w:ascii="Calibri" w:hAnsi="Calibri"/>
                <w:sz w:val="16"/>
              </w:rPr>
              <w:t>Фома</w:t>
            </w:r>
          </w:p>
        </w:tc>
        <w:tc>
          <w:tcPr>
            <w:tcW w:type="dxa" w:w="1609"/>
          </w:tcPr>
          <w:p>
            <w:r/>
            <w:r>
              <w:rPr>
                <w:rFonts w:ascii="Calibri" w:hAnsi="Calibri"/>
                <w:sz w:val="16"/>
              </w:rPr>
              <w:t>Села Салтыкова Государств. Села Раматова Государств. Крестьянинъ Елисѣй Ивановъ и жена его Крестьянка Евдокия Иванова</w:t>
            </w:r>
          </w:p>
        </w:tc>
        <w:tc>
          <w:tcPr>
            <w:tcW w:type="dxa" w:w="1609"/>
          </w:tcPr>
          <w:p>
            <w:r/>
            <w:r>
              <w:rPr>
                <w:rFonts w:ascii="Calibri" w:hAnsi="Calibri"/>
                <w:sz w:val="16"/>
              </w:rPr>
              <w:t>Попомарь Феодоръ Петровъ Молчановъ, Вдова Крестьянка Алексѣя Иванова Марфушка</w:t>
            </w:r>
          </w:p>
        </w:tc>
        <w:tc>
          <w:tcPr>
            <w:tcW w:type="dxa" w:w="1609"/>
          </w:tcPr>
          <w:p>
            <w:r/>
            <w:r>
              <w:rPr>
                <w:rFonts w:ascii="Calibri" w:hAnsi="Calibri"/>
                <w:sz w:val="16"/>
              </w:rPr>
              <w:t>Священникъ Алексѣй Трубецкой въ помомарѣ Фредоромъ Малиховскимъ</w:t>
            </w:r>
          </w:p>
        </w:tc>
        <w:tc>
          <w:tcPr>
            <w:tcW w:type="dxa" w:w="1609"/>
          </w:tcPr>
          <w:p>
            <w:r/>
            <w:hyperlink r:id="rId9">
              <w:r>
                <w:rPr>
                  <w:color w:val="0563C1"/>
                  <w:u w:val="single"/>
                  <w:sz w:val="16"/>
                  <w:rFonts w:ascii="Calibri" w:hAnsi="Calibri"/>
                </w:rPr>
                <w:t>скан 0 (Файл 1220).jpg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05.01</w:t>
            </w:r>
          </w:p>
        </w:tc>
        <w:tc>
          <w:tcPr>
            <w:tcW w:type="dxa" w:w="1609"/>
          </w:tcPr>
          <w:p>
            <w:r/>
            <w:r>
              <w:rPr>
                <w:rFonts w:ascii="Calibri" w:hAnsi="Calibri"/>
                <w:sz w:val="16"/>
              </w:rPr>
              <w:t>05.01</w:t>
            </w:r>
          </w:p>
        </w:tc>
        <w:tc>
          <w:tcPr>
            <w:tcW w:type="dxa" w:w="1609"/>
          </w:tcPr>
          <w:p>
            <w:r/>
            <w:r>
              <w:rPr>
                <w:rFonts w:ascii="Calibri" w:hAnsi="Calibri"/>
                <w:sz w:val="16"/>
              </w:rPr>
              <w:t>Леонтий</w:t>
            </w:r>
          </w:p>
        </w:tc>
        <w:tc>
          <w:tcPr>
            <w:tcW w:type="dxa" w:w="1609"/>
          </w:tcPr>
          <w:p>
            <w:r/>
            <w:r>
              <w:rPr>
                <w:rFonts w:ascii="Calibri" w:hAnsi="Calibri"/>
                <w:sz w:val="16"/>
              </w:rPr>
              <w:t>Села Раматова Государств. Крестьянинъ Василій Леонтьевъ и жена его Крестьянка Марья Иванова</w:t>
            </w:r>
          </w:p>
        </w:tc>
        <w:tc>
          <w:tcPr>
            <w:tcW w:type="dxa" w:w="1609"/>
          </w:tcPr>
          <w:p>
            <w:r/>
            <w:r>
              <w:rPr>
                <w:rFonts w:ascii="Calibri" w:hAnsi="Calibri"/>
                <w:sz w:val="16"/>
              </w:rPr>
              <w:t>Вдова Крестьянка Алексѣя Иванова Марфушка</w:t>
            </w:r>
          </w:p>
        </w:tc>
        <w:tc>
          <w:tcPr>
            <w:tcW w:type="dxa" w:w="1609"/>
          </w:tcPr>
          <w:p>
            <w:r/>
            <w:r>
              <w:rPr>
                <w:rFonts w:ascii="Calibri" w:hAnsi="Calibri"/>
                <w:sz w:val="16"/>
              </w:rPr>
              <w:t>Священникъ Алексѣй Трубецкой въ помомарѣ Фредоромъ Малиховскимъ</w:t>
            </w:r>
          </w:p>
        </w:tc>
        <w:tc>
          <w:tcPr>
            <w:tcW w:type="dxa" w:w="1609"/>
          </w:tcPr>
          <w:p>
            <w:r/>
            <w:hyperlink r:id="rId9">
              <w:r>
                <w:rPr>
                  <w:color w:val="0563C1"/>
                  <w:u w:val="single"/>
                  <w:sz w:val="16"/>
                  <w:rFonts w:ascii="Calibri" w:hAnsi="Calibri"/>
                </w:rPr>
                <w:t>скан 0 (Файл 1220).jpg</w:t>
              </w:r>
            </w:hyperlink>
          </w:p>
        </w:tc>
      </w:tr>
      <w:tr>
        <w:trPr>
          <w:cantSplit/>
        </w:trPr>
        <w:tc>
          <w:tcPr>
            <w:tcW w:type="dxa" w:w="1609"/>
          </w:tcPr>
          <w:p>
            <w:r/>
            <w:r>
              <w:rPr>
                <w:rFonts w:ascii="Calibri" w:hAnsi="Calibri"/>
                <w:sz w:val="16"/>
              </w:rPr>
            </w:r>
          </w:p>
        </w:tc>
        <w:tc>
          <w:tcPr>
            <w:tcW w:type="dxa" w:w="1609"/>
          </w:tcPr>
          <w:p>
            <w:r/>
            <w:r>
              <w:rPr>
                <w:rFonts w:ascii="Calibri" w:hAnsi="Calibri"/>
                <w:sz w:val="16"/>
              </w:rPr>
              <w:t>2</w:t>
            </w:r>
          </w:p>
        </w:tc>
        <w:tc>
          <w:tcPr>
            <w:tcW w:type="dxa" w:w="1609"/>
          </w:tcPr>
          <w:p>
            <w:r/>
            <w:r>
              <w:rPr>
                <w:rFonts w:ascii="Calibri" w:hAnsi="Calibri"/>
                <w:sz w:val="16"/>
              </w:rPr>
              <w:t>06.01</w:t>
            </w:r>
          </w:p>
        </w:tc>
        <w:tc>
          <w:tcPr>
            <w:tcW w:type="dxa" w:w="1609"/>
          </w:tcPr>
          <w:p>
            <w:r/>
            <w:r>
              <w:rPr>
                <w:rFonts w:ascii="Calibri" w:hAnsi="Calibri"/>
                <w:sz w:val="16"/>
              </w:rPr>
              <w:t>06.01</w:t>
            </w:r>
          </w:p>
        </w:tc>
        <w:tc>
          <w:tcPr>
            <w:tcW w:type="dxa" w:w="1609"/>
          </w:tcPr>
          <w:p>
            <w:r/>
            <w:r>
              <w:rPr>
                <w:rFonts w:ascii="Calibri" w:hAnsi="Calibri"/>
                <w:sz w:val="16"/>
              </w:rPr>
              <w:t>Анна, Марья</w:t>
            </w:r>
          </w:p>
        </w:tc>
        <w:tc>
          <w:tcPr>
            <w:tcW w:type="dxa" w:w="1609"/>
          </w:tcPr>
          <w:p>
            <w:r/>
            <w:r>
              <w:rPr>
                <w:rFonts w:ascii="Calibri" w:hAnsi="Calibri"/>
                <w:sz w:val="16"/>
              </w:rPr>
              <w:t>Села Салтыкова Государств. Крестьянинъ Иванъ Степановъ и жена его Крестьянка Акулина Егорова</w:t>
            </w:r>
          </w:p>
        </w:tc>
        <w:tc>
          <w:tcPr>
            <w:tcW w:type="dxa" w:w="1609"/>
          </w:tcPr>
          <w:p>
            <w:r/>
            <w:r>
              <w:rPr>
                <w:rFonts w:ascii="Calibri" w:hAnsi="Calibri"/>
                <w:sz w:val="16"/>
              </w:rPr>
              <w:t>Попомарь Феодоръ Петровъ Молчановъ, Вдова Крестьянка Алексѣя Иванова Марфушка</w:t>
            </w:r>
          </w:p>
        </w:tc>
        <w:tc>
          <w:tcPr>
            <w:tcW w:type="dxa" w:w="1609"/>
          </w:tcPr>
          <w:p>
            <w:r/>
            <w:r>
              <w:rPr>
                <w:rFonts w:ascii="Calibri" w:hAnsi="Calibri"/>
                <w:sz w:val="16"/>
              </w:rPr>
              <w:t>Священникъ Алексѣй Трубецкой въ помомарѣ Фредоромъ Малиховскимъ</w:t>
            </w:r>
          </w:p>
        </w:tc>
        <w:tc>
          <w:tcPr>
            <w:tcW w:type="dxa" w:w="1609"/>
          </w:tcPr>
          <w:p>
            <w:r/>
            <w:hyperlink r:id="rId9">
              <w:r>
                <w:rPr>
                  <w:color w:val="0563C1"/>
                  <w:u w:val="single"/>
                  <w:sz w:val="16"/>
                  <w:rFonts w:ascii="Calibri" w:hAnsi="Calibri"/>
                </w:rPr>
                <w:t>скан 0 (Файл 1220).jpg</w:t>
              </w:r>
            </w:hyperlink>
          </w:p>
        </w:tc>
      </w:tr>
      <w:tr>
        <w:trPr>
          <w:cantSplit/>
        </w:trPr>
        <w:tc>
          <w:tcPr>
            <w:tcW w:type="dxa" w:w="1609"/>
          </w:tcPr>
          <w:p>
            <w:r/>
            <w:r>
              <w:rPr>
                <w:rFonts w:ascii="Calibri" w:hAnsi="Calibri"/>
                <w:sz w:val="16"/>
              </w:rPr>
            </w:r>
          </w:p>
        </w:tc>
        <w:tc>
          <w:tcPr>
            <w:tcW w:type="dxa" w:w="1609"/>
          </w:tcPr>
          <w:p>
            <w:r/>
            <w:r>
              <w:rPr>
                <w:rFonts w:ascii="Calibri" w:hAnsi="Calibri"/>
                <w:sz w:val="16"/>
              </w:rPr>
              <w:t>2</w:t>
            </w:r>
          </w:p>
        </w:tc>
        <w:tc>
          <w:tcPr>
            <w:tcW w:type="dxa" w:w="1609"/>
          </w:tcPr>
          <w:p>
            <w:r/>
            <w:r>
              <w:rPr>
                <w:rFonts w:ascii="Calibri" w:hAnsi="Calibri"/>
                <w:sz w:val="16"/>
              </w:rPr>
              <w:t>07.01</w:t>
            </w:r>
          </w:p>
        </w:tc>
        <w:tc>
          <w:tcPr>
            <w:tcW w:type="dxa" w:w="1609"/>
          </w:tcPr>
          <w:p>
            <w:r/>
            <w:r>
              <w:rPr>
                <w:rFonts w:ascii="Calibri" w:hAnsi="Calibri"/>
                <w:sz w:val="16"/>
              </w:rPr>
              <w:t>07.01</w:t>
            </w:r>
          </w:p>
        </w:tc>
        <w:tc>
          <w:tcPr>
            <w:tcW w:type="dxa" w:w="1609"/>
          </w:tcPr>
          <w:p>
            <w:r/>
            <w:r>
              <w:rPr>
                <w:rFonts w:ascii="Calibri" w:hAnsi="Calibri"/>
                <w:sz w:val="16"/>
              </w:rPr>
              <w:t>Александра, Марья</w:t>
            </w:r>
          </w:p>
        </w:tc>
        <w:tc>
          <w:tcPr>
            <w:tcW w:type="dxa" w:w="1609"/>
          </w:tcPr>
          <w:p>
            <w:r/>
            <w:r>
              <w:rPr>
                <w:rFonts w:ascii="Calibri" w:hAnsi="Calibri"/>
                <w:sz w:val="16"/>
              </w:rPr>
              <w:t>Села Салтыкова Государств. Крестьянинъ Петръ Матвѣевъ и жена его Крестьянка Марья Иванова</w:t>
            </w:r>
          </w:p>
        </w:tc>
        <w:tc>
          <w:tcPr>
            <w:tcW w:type="dxa" w:w="1609"/>
          </w:tcPr>
          <w:p>
            <w:r/>
            <w:r>
              <w:rPr>
                <w:rFonts w:ascii="Calibri" w:hAnsi="Calibri"/>
                <w:sz w:val="16"/>
              </w:rPr>
              <w:t>Священникъ Алексѣй Ивановъ, Попомарь Феодоръ Петровъ Молчановъ</w:t>
            </w:r>
          </w:p>
        </w:tc>
        <w:tc>
          <w:tcPr>
            <w:tcW w:type="dxa" w:w="1609"/>
          </w:tcPr>
          <w:p>
            <w:r/>
            <w:r>
              <w:rPr>
                <w:rFonts w:ascii="Calibri" w:hAnsi="Calibri"/>
                <w:sz w:val="16"/>
              </w:rPr>
              <w:t>Священникъ Алексѣй Трубецкой въ помомарѣ Фредоромъ Малиховскимъ</w:t>
            </w:r>
          </w:p>
        </w:tc>
        <w:tc>
          <w:tcPr>
            <w:tcW w:type="dxa" w:w="1609"/>
          </w:tcPr>
          <w:p>
            <w:r/>
            <w:hyperlink r:id="rId9">
              <w:r>
                <w:rPr>
                  <w:color w:val="0563C1"/>
                  <w:u w:val="single"/>
                  <w:sz w:val="16"/>
                  <w:rFonts w:ascii="Calibri" w:hAnsi="Calibri"/>
                </w:rPr>
                <w:t>скан 0 (Файл 1220).jpg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09.01</w:t>
            </w:r>
          </w:p>
        </w:tc>
        <w:tc>
          <w:tcPr>
            <w:tcW w:type="dxa" w:w="1609"/>
          </w:tcPr>
          <w:p>
            <w:r/>
            <w:r>
              <w:rPr>
                <w:rFonts w:ascii="Calibri" w:hAnsi="Calibri"/>
                <w:sz w:val="16"/>
              </w:rPr>
              <w:t>09.01</w:t>
            </w:r>
          </w:p>
        </w:tc>
        <w:tc>
          <w:tcPr>
            <w:tcW w:type="dxa" w:w="1609"/>
          </w:tcPr>
          <w:p>
            <w:r/>
            <w:r>
              <w:rPr>
                <w:rFonts w:ascii="Calibri" w:hAnsi="Calibri"/>
                <w:sz w:val="16"/>
              </w:rPr>
              <w:t>Петръ</w:t>
            </w:r>
          </w:p>
        </w:tc>
        <w:tc>
          <w:tcPr>
            <w:tcW w:type="dxa" w:w="1609"/>
          </w:tcPr>
          <w:p>
            <w:r/>
            <w:r>
              <w:rPr>
                <w:rFonts w:ascii="Calibri" w:hAnsi="Calibri"/>
                <w:sz w:val="16"/>
              </w:rPr>
              <w:t>Село Растово Государственныя Крестьяне Крестьянинъ Александръ Ивановъ Евдокимовъ съ женою Александрою Саввичной</w:t>
            </w:r>
          </w:p>
        </w:tc>
        <w:tc>
          <w:tcPr>
            <w:tcW w:type="dxa" w:w="1609"/>
          </w:tcPr>
          <w:p>
            <w:r/>
            <w:r>
              <w:rPr>
                <w:rFonts w:ascii="Calibri" w:hAnsi="Calibri"/>
                <w:sz w:val="16"/>
              </w:rPr>
              <w:t>Государственныя Крестьяне Крестьянинъ Иванъ Егоровъ Ивановъ Евдокимовъ съ женою Александрою Саввичной</w:t>
            </w:r>
          </w:p>
        </w:tc>
        <w:tc>
          <w:tcPr>
            <w:tcW w:type="dxa" w:w="1609"/>
          </w:tcPr>
          <w:p>
            <w:r/>
            <w:r>
              <w:rPr>
                <w:rFonts w:ascii="Calibri" w:hAnsi="Calibri"/>
                <w:sz w:val="16"/>
              </w:rPr>
              <w:t>Священникъ Алексей Ивановъ третій причетникъ Пономарь Феодоръ Петровъ Митинъ</w:t>
            </w:r>
          </w:p>
        </w:tc>
        <w:tc>
          <w:tcPr>
            <w:tcW w:type="dxa" w:w="1609"/>
          </w:tcPr>
          <w:p>
            <w:r/>
            <w:hyperlink r:id="rId10">
              <w:r>
                <w:rPr>
                  <w:color w:val="0563C1"/>
                  <w:u w:val="single"/>
                  <w:sz w:val="16"/>
                  <w:rFonts w:ascii="Calibri" w:hAnsi="Calibri"/>
                </w:rPr>
                <w:t>скан 0 (Файл 1221).jpg</w:t>
              </w:r>
            </w:hyperlink>
          </w:p>
        </w:tc>
      </w:tr>
      <w:tr>
        <w:trPr>
          <w:cantSplit/>
        </w:trPr>
        <w:tc>
          <w:tcPr>
            <w:tcW w:type="dxa" w:w="1609"/>
          </w:tcPr>
          <w:p>
            <w:r/>
            <w:r>
              <w:rPr>
                <w:rFonts w:ascii="Calibri" w:hAnsi="Calibri"/>
                <w:sz w:val="16"/>
              </w:rPr>
            </w:r>
          </w:p>
        </w:tc>
        <w:tc>
          <w:tcPr>
            <w:tcW w:type="dxa" w:w="1609"/>
          </w:tcPr>
          <w:p>
            <w:r/>
            <w:r>
              <w:rPr>
                <w:rFonts w:ascii="Calibri" w:hAnsi="Calibri"/>
                <w:sz w:val="16"/>
              </w:rPr>
              <w:t>1</w:t>
            </w:r>
          </w:p>
        </w:tc>
        <w:tc>
          <w:tcPr>
            <w:tcW w:type="dxa" w:w="1609"/>
          </w:tcPr>
          <w:p>
            <w:r/>
            <w:r>
              <w:rPr>
                <w:rFonts w:ascii="Calibri" w:hAnsi="Calibri"/>
                <w:sz w:val="16"/>
              </w:rPr>
              <w:t>21.02</w:t>
            </w:r>
          </w:p>
        </w:tc>
        <w:tc>
          <w:tcPr>
            <w:tcW w:type="dxa" w:w="1609"/>
          </w:tcPr>
          <w:p>
            <w:r/>
            <w:r>
              <w:rPr>
                <w:rFonts w:ascii="Calibri" w:hAnsi="Calibri"/>
                <w:sz w:val="16"/>
              </w:rPr>
              <w:t>22.02</w:t>
            </w:r>
          </w:p>
        </w:tc>
        <w:tc>
          <w:tcPr>
            <w:tcW w:type="dxa" w:w="1609"/>
          </w:tcPr>
          <w:p>
            <w:r/>
            <w:r>
              <w:rPr>
                <w:rFonts w:ascii="Calibri" w:hAnsi="Calibri"/>
                <w:sz w:val="16"/>
              </w:rPr>
              <w:t>Евдокия</w:t>
            </w:r>
          </w:p>
        </w:tc>
        <w:tc>
          <w:tcPr>
            <w:tcW w:type="dxa" w:w="1609"/>
          </w:tcPr>
          <w:p>
            <w:r/>
            <w:r>
              <w:rPr>
                <w:rFonts w:ascii="Calibri" w:hAnsi="Calibri"/>
                <w:sz w:val="16"/>
              </w:rPr>
              <w:t>дер. Харламовы Государственныя Крестьяне Крестьянинъ Егоръ Харламовъ Ивановъ съ женою Александрою Мартыновной</w:t>
            </w:r>
          </w:p>
        </w:tc>
        <w:tc>
          <w:tcPr>
            <w:tcW w:type="dxa" w:w="1609"/>
          </w:tcPr>
          <w:p>
            <w:r/>
            <w:r>
              <w:rPr>
                <w:rFonts w:ascii="Calibri" w:hAnsi="Calibri"/>
                <w:sz w:val="16"/>
              </w:rPr>
              <w:t>Государственныя Крестьяне Крестьянинъ Иванъ Мартыновъ съ женою Евдокіею Мартыновою</w:t>
            </w:r>
          </w:p>
        </w:tc>
        <w:tc>
          <w:tcPr>
            <w:tcW w:type="dxa" w:w="1609"/>
          </w:tcPr>
          <w:p>
            <w:r/>
            <w:r>
              <w:rPr>
                <w:rFonts w:ascii="Calibri" w:hAnsi="Calibri"/>
                <w:sz w:val="16"/>
              </w:rPr>
              <w:t>Священникъ Алексей Ивановъ третій причетникъ Пономарь Феодоръ Петровъ Митинъ</w:t>
            </w:r>
          </w:p>
        </w:tc>
        <w:tc>
          <w:tcPr>
            <w:tcW w:type="dxa" w:w="1609"/>
          </w:tcPr>
          <w:p>
            <w:r/>
            <w:hyperlink r:id="rId10">
              <w:r>
                <w:rPr>
                  <w:color w:val="0563C1"/>
                  <w:u w:val="single"/>
                  <w:sz w:val="16"/>
                  <w:rFonts w:ascii="Calibri" w:hAnsi="Calibri"/>
                </w:rPr>
                <w:t>скан 0 (Файл 1221).jpg</w:t>
              </w:r>
            </w:hyperlink>
          </w:p>
        </w:tc>
      </w:tr>
      <w:tr>
        <w:trPr>
          <w:cantSplit/>
        </w:trPr>
        <w:tc>
          <w:tcPr>
            <w:tcW w:type="dxa" w:w="1609"/>
          </w:tcPr>
          <w:p>
            <w:r/>
            <w:r>
              <w:rPr>
                <w:rFonts w:ascii="Calibri" w:hAnsi="Calibri"/>
                <w:sz w:val="16"/>
              </w:rPr>
            </w:r>
          </w:p>
        </w:tc>
        <w:tc>
          <w:tcPr>
            <w:tcW w:type="dxa" w:w="1609"/>
          </w:tcPr>
          <w:p>
            <w:r/>
            <w:r>
              <w:rPr>
                <w:rFonts w:ascii="Calibri" w:hAnsi="Calibri"/>
                <w:sz w:val="16"/>
              </w:rPr>
              <w:t>1</w:t>
            </w:r>
          </w:p>
        </w:tc>
        <w:tc>
          <w:tcPr>
            <w:tcW w:type="dxa" w:w="1609"/>
          </w:tcPr>
          <w:p>
            <w:r/>
            <w:r>
              <w:rPr>
                <w:rFonts w:ascii="Calibri" w:hAnsi="Calibri"/>
                <w:sz w:val="16"/>
              </w:rPr>
              <w:t>22.02</w:t>
            </w:r>
          </w:p>
        </w:tc>
        <w:tc>
          <w:tcPr>
            <w:tcW w:type="dxa" w:w="1609"/>
          </w:tcPr>
          <w:p>
            <w:r/>
            <w:r>
              <w:rPr>
                <w:rFonts w:ascii="Calibri" w:hAnsi="Calibri"/>
                <w:sz w:val="16"/>
              </w:rPr>
              <w:t>22.02</w:t>
            </w:r>
          </w:p>
        </w:tc>
        <w:tc>
          <w:tcPr>
            <w:tcW w:type="dxa" w:w="1609"/>
          </w:tcPr>
          <w:p>
            <w:r/>
            <w:r>
              <w:rPr>
                <w:rFonts w:ascii="Calibri" w:hAnsi="Calibri"/>
                <w:sz w:val="16"/>
              </w:rPr>
              <w:t>Евдокия</w:t>
            </w:r>
          </w:p>
        </w:tc>
        <w:tc>
          <w:tcPr>
            <w:tcW w:type="dxa" w:w="1609"/>
          </w:tcPr>
          <w:p>
            <w:r/>
            <w:r>
              <w:rPr>
                <w:rFonts w:ascii="Calibri" w:hAnsi="Calibri"/>
                <w:sz w:val="16"/>
              </w:rPr>
              <w:t>Село Растово Райда Государственныя Крестьяне Крестьянинъ Иванъ Кузьмичъ Коврижинъ съ женою Евдокіею Ивановною</w:t>
            </w:r>
          </w:p>
        </w:tc>
        <w:tc>
          <w:tcPr>
            <w:tcW w:type="dxa" w:w="1609"/>
          </w:tcPr>
          <w:p>
            <w:r/>
            <w:r>
              <w:rPr>
                <w:rFonts w:ascii="Calibri" w:hAnsi="Calibri"/>
                <w:sz w:val="16"/>
              </w:rPr>
              <w:t>Государственныя Крестьяне Крестьянинъ Иванъ Мартыновъ съ женою Евдокіею Мартыновою</w:t>
            </w:r>
          </w:p>
        </w:tc>
        <w:tc>
          <w:tcPr>
            <w:tcW w:type="dxa" w:w="1609"/>
          </w:tcPr>
          <w:p>
            <w:r/>
            <w:r>
              <w:rPr>
                <w:rFonts w:ascii="Calibri" w:hAnsi="Calibri"/>
                <w:sz w:val="16"/>
              </w:rPr>
              <w:t>Священникъ Алексей Ивановъ третій причетникъ Пономарь Феодоръ Петровъ Митинъ</w:t>
            </w:r>
          </w:p>
        </w:tc>
        <w:tc>
          <w:tcPr>
            <w:tcW w:type="dxa" w:w="1609"/>
          </w:tcPr>
          <w:p>
            <w:r/>
            <w:hyperlink r:id="rId10">
              <w:r>
                <w:rPr>
                  <w:color w:val="0563C1"/>
                  <w:u w:val="single"/>
                  <w:sz w:val="16"/>
                  <w:rFonts w:ascii="Calibri" w:hAnsi="Calibri"/>
                </w:rPr>
                <w:t>скан 0 (Файл 1221).jpg</w:t>
              </w:r>
            </w:hyperlink>
          </w:p>
        </w:tc>
      </w:tr>
      <w:tr>
        <w:trPr>
          <w:cantSplit/>
        </w:trPr>
        <w:tc>
          <w:tcPr>
            <w:tcW w:type="dxa" w:w="1609"/>
          </w:tcPr>
          <w:p>
            <w:r/>
            <w:r>
              <w:rPr>
                <w:rFonts w:ascii="Calibri" w:hAnsi="Calibri"/>
                <w:sz w:val="16"/>
              </w:rPr>
            </w:r>
          </w:p>
        </w:tc>
        <w:tc>
          <w:tcPr>
            <w:tcW w:type="dxa" w:w="1609"/>
          </w:tcPr>
          <w:p>
            <w:r/>
            <w:r>
              <w:rPr>
                <w:rFonts w:ascii="Calibri" w:hAnsi="Calibri"/>
                <w:sz w:val="16"/>
              </w:rPr>
              <w:t>1</w:t>
            </w:r>
          </w:p>
        </w:tc>
        <w:tc>
          <w:tcPr>
            <w:tcW w:type="dxa" w:w="1609"/>
          </w:tcPr>
          <w:p>
            <w:r/>
            <w:r>
              <w:rPr>
                <w:rFonts w:ascii="Calibri" w:hAnsi="Calibri"/>
                <w:sz w:val="16"/>
              </w:rPr>
              <w:t>23.02</w:t>
            </w:r>
          </w:p>
        </w:tc>
        <w:tc>
          <w:tcPr>
            <w:tcW w:type="dxa" w:w="1609"/>
          </w:tcPr>
          <w:p>
            <w:r/>
            <w:r>
              <w:rPr>
                <w:rFonts w:ascii="Calibri" w:hAnsi="Calibri"/>
                <w:sz w:val="16"/>
              </w:rPr>
              <w:t>23.02</w:t>
            </w:r>
          </w:p>
        </w:tc>
        <w:tc>
          <w:tcPr>
            <w:tcW w:type="dxa" w:w="1609"/>
          </w:tcPr>
          <w:p>
            <w:r/>
            <w:r>
              <w:rPr>
                <w:rFonts w:ascii="Calibri" w:hAnsi="Calibri"/>
                <w:sz w:val="16"/>
              </w:rPr>
              <w:t>Василий</w:t>
            </w:r>
          </w:p>
        </w:tc>
        <w:tc>
          <w:tcPr>
            <w:tcW w:type="dxa" w:w="1609"/>
          </w:tcPr>
          <w:p>
            <w:r/>
            <w:r>
              <w:rPr>
                <w:rFonts w:ascii="Calibri" w:hAnsi="Calibri"/>
                <w:sz w:val="16"/>
              </w:rPr>
              <w:t>Село Растово Государственныя Крестьяне Крестьянинъ Федоръ Ивановъ Шаконовъ съ женою Анною Федоровною Рябковою</w:t>
            </w:r>
          </w:p>
        </w:tc>
        <w:tc>
          <w:tcPr>
            <w:tcW w:type="dxa" w:w="1609"/>
          </w:tcPr>
          <w:p>
            <w:r/>
            <w:r>
              <w:rPr>
                <w:rFonts w:ascii="Calibri" w:hAnsi="Calibri"/>
                <w:sz w:val="16"/>
              </w:rPr>
              <w:t>Государственныя Крестьяне Крестьянинъ Иванъ Мартыновъ съ женою Евдокіею Мартыновою</w:t>
            </w:r>
          </w:p>
        </w:tc>
        <w:tc>
          <w:tcPr>
            <w:tcW w:type="dxa" w:w="1609"/>
          </w:tcPr>
          <w:p>
            <w:r/>
            <w:r>
              <w:rPr>
                <w:rFonts w:ascii="Calibri" w:hAnsi="Calibri"/>
                <w:sz w:val="16"/>
              </w:rPr>
              <w:t>Священникъ Алексей Ивановъ третій причетникъ Пономарь Феодоръ Петровъ Митинъ</w:t>
            </w:r>
          </w:p>
        </w:tc>
        <w:tc>
          <w:tcPr>
            <w:tcW w:type="dxa" w:w="1609"/>
          </w:tcPr>
          <w:p>
            <w:r/>
            <w:hyperlink r:id="rId10">
              <w:r>
                <w:rPr>
                  <w:color w:val="0563C1"/>
                  <w:u w:val="single"/>
                  <w:sz w:val="16"/>
                  <w:rFonts w:ascii="Calibri" w:hAnsi="Calibri"/>
                </w:rPr>
                <w:t>скан 0 (Файл 1221).jpg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24.01</w:t>
            </w:r>
          </w:p>
        </w:tc>
        <w:tc>
          <w:tcPr>
            <w:tcW w:type="dxa" w:w="1609"/>
          </w:tcPr>
          <w:p>
            <w:r/>
            <w:r>
              <w:rPr>
                <w:rFonts w:ascii="Calibri" w:hAnsi="Calibri"/>
                <w:sz w:val="16"/>
              </w:rPr>
              <w:t>24.01</w:t>
            </w:r>
          </w:p>
        </w:tc>
        <w:tc>
          <w:tcPr>
            <w:tcW w:type="dxa" w:w="1609"/>
          </w:tcPr>
          <w:p>
            <w:r/>
            <w:r>
              <w:rPr>
                <w:rFonts w:ascii="Calibri" w:hAnsi="Calibri"/>
                <w:sz w:val="16"/>
              </w:rPr>
              <w:t>Федоръ</w:t>
            </w:r>
          </w:p>
        </w:tc>
        <w:tc>
          <w:tcPr>
            <w:tcW w:type="dxa" w:w="1609"/>
          </w:tcPr>
          <w:p>
            <w:r/>
            <w:r>
              <w:rPr>
                <w:rFonts w:ascii="Calibri" w:hAnsi="Calibri"/>
                <w:sz w:val="16"/>
              </w:rPr>
              <w:t>Мартьновъ Государственый крестьянинъ Федоръ Петровъ Максимовъ жена Марья Федорова</w:t>
            </w:r>
          </w:p>
        </w:tc>
        <w:tc>
          <w:tcPr>
            <w:tcW w:type="dxa" w:w="1609"/>
          </w:tcPr>
          <w:p>
            <w:r/>
            <w:r>
              <w:rPr>
                <w:rFonts w:ascii="Calibri" w:hAnsi="Calibri"/>
                <w:sz w:val="16"/>
              </w:rPr>
              <w:t>Алексей Ивановъ Трубецкой Поповъ Петръ Матюшкинъ Алексей Ивановъ Трубецкой Поповъ Петръ Матюшкинъ</w:t>
            </w:r>
          </w:p>
        </w:tc>
        <w:tc>
          <w:tcPr>
            <w:tcW w:type="dxa" w:w="1609"/>
          </w:tcPr>
          <w:p>
            <w:r/>
            <w:r>
              <w:rPr>
                <w:rFonts w:ascii="Calibri" w:hAnsi="Calibri"/>
                <w:sz w:val="16"/>
              </w:rPr>
              <w:t>Священникъ Алексей Ивановъ Трубецкой</w:t>
            </w:r>
          </w:p>
        </w:tc>
        <w:tc>
          <w:tcPr>
            <w:tcW w:type="dxa" w:w="1609"/>
          </w:tcPr>
          <w:p>
            <w:r/>
            <w:hyperlink r:id="rId11">
              <w:r>
                <w:rPr>
                  <w:color w:val="0563C1"/>
                  <w:u w:val="single"/>
                  <w:sz w:val="16"/>
                  <w:rFonts w:ascii="Calibri" w:hAnsi="Calibri"/>
                </w:rPr>
                <w:t>скан 0 (Файл 1222).jpg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01.02</w:t>
            </w:r>
          </w:p>
        </w:tc>
        <w:tc>
          <w:tcPr>
            <w:tcW w:type="dxa" w:w="1609"/>
          </w:tcPr>
          <w:p>
            <w:r/>
            <w:r>
              <w:rPr>
                <w:rFonts w:ascii="Calibri" w:hAnsi="Calibri"/>
                <w:sz w:val="16"/>
              </w:rPr>
              <w:t>01.02</w:t>
            </w:r>
          </w:p>
        </w:tc>
        <w:tc>
          <w:tcPr>
            <w:tcW w:type="dxa" w:w="1609"/>
          </w:tcPr>
          <w:p>
            <w:r/>
            <w:r>
              <w:rPr>
                <w:rFonts w:ascii="Calibri" w:hAnsi="Calibri"/>
                <w:sz w:val="16"/>
              </w:rPr>
              <w:t>Федоръ</w:t>
            </w:r>
          </w:p>
        </w:tc>
        <w:tc>
          <w:tcPr>
            <w:tcW w:type="dxa" w:w="1609"/>
          </w:tcPr>
          <w:p>
            <w:r/>
            <w:r>
              <w:rPr>
                <w:rFonts w:ascii="Calibri" w:hAnsi="Calibri"/>
                <w:sz w:val="16"/>
              </w:rPr>
              <w:t>Воротынской Губерніи Села Салтова Государственый крестьянинъ Федоръ Ивановъ жена Варвара Егоровна</w:t>
            </w:r>
          </w:p>
        </w:tc>
        <w:tc>
          <w:tcPr>
            <w:tcW w:type="dxa" w:w="1609"/>
          </w:tcPr>
          <w:p>
            <w:r/>
            <w:r>
              <w:rPr>
                <w:rFonts w:ascii="Calibri" w:hAnsi="Calibri"/>
                <w:sz w:val="16"/>
              </w:rPr>
              <w:t>Алексей Ивановъ Трубецкой Поповъ Петръ Матюшкинъ</w:t>
            </w:r>
          </w:p>
        </w:tc>
        <w:tc>
          <w:tcPr>
            <w:tcW w:type="dxa" w:w="1609"/>
          </w:tcPr>
          <w:p>
            <w:r/>
            <w:r>
              <w:rPr>
                <w:rFonts w:ascii="Calibri" w:hAnsi="Calibri"/>
                <w:sz w:val="16"/>
              </w:rPr>
              <w:t>Священникъ Алексей Ивановъ Трубецкой</w:t>
            </w:r>
          </w:p>
        </w:tc>
        <w:tc>
          <w:tcPr>
            <w:tcW w:type="dxa" w:w="1609"/>
          </w:tcPr>
          <w:p>
            <w:r/>
            <w:hyperlink r:id="rId11">
              <w:r>
                <w:rPr>
                  <w:color w:val="0563C1"/>
                  <w:u w:val="single"/>
                  <w:sz w:val="16"/>
                  <w:rFonts w:ascii="Calibri" w:hAnsi="Calibri"/>
                </w:rPr>
                <w:t>скан 0 (Файл 1222).jpg</w:t>
              </w:r>
            </w:hyperlink>
          </w:p>
        </w:tc>
      </w:tr>
      <w:tr>
        <w:trPr>
          <w:cantSplit/>
        </w:trPr>
        <w:tc>
          <w:tcPr>
            <w:tcW w:type="dxa" w:w="1609"/>
          </w:tcPr>
          <w:p>
            <w:r/>
            <w:r>
              <w:rPr>
                <w:rFonts w:ascii="Calibri" w:hAnsi="Calibri"/>
                <w:sz w:val="16"/>
              </w:rPr>
            </w:r>
          </w:p>
        </w:tc>
        <w:tc>
          <w:tcPr>
            <w:tcW w:type="dxa" w:w="1609"/>
          </w:tcPr>
          <w:p>
            <w:r/>
            <w:r>
              <w:rPr>
                <w:rFonts w:ascii="Calibri" w:hAnsi="Calibri"/>
                <w:sz w:val="16"/>
              </w:rPr>
              <w:t>1</w:t>
            </w:r>
          </w:p>
        </w:tc>
        <w:tc>
          <w:tcPr>
            <w:tcW w:type="dxa" w:w="1609"/>
          </w:tcPr>
          <w:p>
            <w:r/>
            <w:r>
              <w:rPr>
                <w:rFonts w:ascii="Calibri" w:hAnsi="Calibri"/>
                <w:sz w:val="16"/>
              </w:rPr>
              <w:t>01.02</w:t>
            </w:r>
          </w:p>
        </w:tc>
        <w:tc>
          <w:tcPr>
            <w:tcW w:type="dxa" w:w="1609"/>
          </w:tcPr>
          <w:p>
            <w:r/>
            <w:r>
              <w:rPr>
                <w:rFonts w:ascii="Calibri" w:hAnsi="Calibri"/>
                <w:sz w:val="16"/>
              </w:rPr>
              <w:t>01.02</w:t>
            </w:r>
          </w:p>
        </w:tc>
        <w:tc>
          <w:tcPr>
            <w:tcW w:type="dxa" w:w="1609"/>
          </w:tcPr>
          <w:p>
            <w:r/>
            <w:r>
              <w:rPr>
                <w:rFonts w:ascii="Calibri" w:hAnsi="Calibri"/>
                <w:sz w:val="16"/>
              </w:rPr>
              <w:t>Анна</w:t>
            </w:r>
          </w:p>
        </w:tc>
        <w:tc>
          <w:tcPr>
            <w:tcW w:type="dxa" w:w="1609"/>
          </w:tcPr>
          <w:p>
            <w:r/>
            <w:r>
              <w:rPr>
                <w:rFonts w:ascii="Calibri" w:hAnsi="Calibri"/>
                <w:sz w:val="16"/>
              </w:rPr>
              <w:t>Села Салтова Государственый крестьянинъ Иванъ Петровъ Савельева жена Прасковья Семеновна</w:t>
            </w:r>
          </w:p>
        </w:tc>
        <w:tc>
          <w:tcPr>
            <w:tcW w:type="dxa" w:w="1609"/>
          </w:tcPr>
          <w:p>
            <w:r/>
            <w:r>
              <w:rPr>
                <w:rFonts w:ascii="Calibri" w:hAnsi="Calibri"/>
                <w:sz w:val="16"/>
              </w:rPr>
              <w:t>Алексей Ивановъ Трубецкой Поповъ Петръ Матюшкинъ</w:t>
            </w:r>
          </w:p>
        </w:tc>
        <w:tc>
          <w:tcPr>
            <w:tcW w:type="dxa" w:w="1609"/>
          </w:tcPr>
          <w:p>
            <w:r/>
            <w:r>
              <w:rPr>
                <w:rFonts w:ascii="Calibri" w:hAnsi="Calibri"/>
                <w:sz w:val="16"/>
              </w:rPr>
              <w:t>Священникъ Алексей Ивановъ Трубецкой</w:t>
            </w:r>
          </w:p>
        </w:tc>
        <w:tc>
          <w:tcPr>
            <w:tcW w:type="dxa" w:w="1609"/>
          </w:tcPr>
          <w:p>
            <w:r/>
            <w:hyperlink r:id="rId11">
              <w:r>
                <w:rPr>
                  <w:color w:val="0563C1"/>
                  <w:u w:val="single"/>
                  <w:sz w:val="16"/>
                  <w:rFonts w:ascii="Calibri" w:hAnsi="Calibri"/>
                </w:rPr>
                <w:t>скан 0 (Файл 1222).jpg</w:t>
              </w:r>
            </w:hyperlink>
          </w:p>
        </w:tc>
      </w:tr>
      <w:tr>
        <w:trPr>
          <w:cantSplit/>
        </w:trPr>
        <w:tc>
          <w:tcPr>
            <w:tcW w:type="dxa" w:w="1609"/>
          </w:tcPr>
          <w:p>
            <w:r/>
            <w:r>
              <w:rPr>
                <w:rFonts w:ascii="Calibri" w:hAnsi="Calibri"/>
                <w:sz w:val="16"/>
              </w:rPr>
              <w:t>0</w:t>
            </w:r>
          </w:p>
        </w:tc>
        <w:tc>
          <w:tcPr>
            <w:tcW w:type="dxa" w:w="1609"/>
          </w:tcPr>
          <w:p>
            <w:r/>
            <w:r>
              <w:rPr>
                <w:rFonts w:ascii="Calibri" w:hAnsi="Calibri"/>
                <w:sz w:val="16"/>
              </w:rPr>
              <w:t>1</w:t>
            </w:r>
          </w:p>
        </w:tc>
        <w:tc>
          <w:tcPr>
            <w:tcW w:type="dxa" w:w="1609"/>
          </w:tcPr>
          <w:p>
            <w:r/>
            <w:r>
              <w:rPr>
                <w:rFonts w:ascii="Calibri" w:hAnsi="Calibri"/>
                <w:sz w:val="16"/>
              </w:rPr>
              <w:t>05.02</w:t>
            </w:r>
          </w:p>
        </w:tc>
        <w:tc>
          <w:tcPr>
            <w:tcW w:type="dxa" w:w="1609"/>
          </w:tcPr>
          <w:p>
            <w:r/>
            <w:r>
              <w:rPr>
                <w:rFonts w:ascii="Calibri" w:hAnsi="Calibri"/>
                <w:sz w:val="16"/>
              </w:rPr>
              <w:t>05.02</w:t>
            </w:r>
          </w:p>
        </w:tc>
        <w:tc>
          <w:tcPr>
            <w:tcW w:type="dxa" w:w="1609"/>
          </w:tcPr>
          <w:p>
            <w:r/>
            <w:r>
              <w:rPr>
                <w:rFonts w:ascii="Calibri" w:hAnsi="Calibri"/>
                <w:sz w:val="16"/>
              </w:rPr>
              <w:t>Анна</w:t>
            </w:r>
          </w:p>
        </w:tc>
        <w:tc>
          <w:tcPr>
            <w:tcW w:type="dxa" w:w="1609"/>
          </w:tcPr>
          <w:p>
            <w:r/>
            <w:r>
              <w:rPr>
                <w:rFonts w:ascii="Calibri" w:hAnsi="Calibri"/>
                <w:sz w:val="16"/>
              </w:rPr>
              <w:t>Села Салтова Государева Ревизіи полагаемаго Государственнаго Крестьянинъ Яковъ Андреевъ и жена Екатерина</w:t>
            </w:r>
          </w:p>
        </w:tc>
        <w:tc>
          <w:tcPr>
            <w:tcW w:type="dxa" w:w="1609"/>
          </w:tcPr>
          <w:p>
            <w:r/>
            <w:r>
              <w:rPr>
                <w:rFonts w:ascii="Calibri" w:hAnsi="Calibri"/>
                <w:sz w:val="16"/>
              </w:rPr>
              <w:t>Село Салтова Государева Ревизіи полагаемаго Государственнаго Крестьянинъ Иванъ Ивановъ и жена Евдокія</w:t>
            </w:r>
          </w:p>
        </w:tc>
        <w:tc>
          <w:tcPr>
            <w:tcW w:type="dxa" w:w="1609"/>
          </w:tcPr>
          <w:p>
            <w:r/>
            <w:r>
              <w:rPr>
                <w:rFonts w:ascii="Calibri" w:hAnsi="Calibri"/>
                <w:sz w:val="16"/>
              </w:rPr>
              <w:t>Попъ Салтова церкви Георгія Михайловъ</w:t>
            </w:r>
          </w:p>
        </w:tc>
        <w:tc>
          <w:tcPr>
            <w:tcW w:type="dxa" w:w="1609"/>
          </w:tcPr>
          <w:p>
            <w:r/>
            <w:hyperlink r:id="rId12">
              <w:r>
                <w:rPr>
                  <w:color w:val="0563C1"/>
                  <w:u w:val="single"/>
                  <w:sz w:val="16"/>
                  <w:rFonts w:ascii="Calibri" w:hAnsi="Calibri"/>
                </w:rPr>
                <w:t>скан 0 (Файл 1223).jpg</w:t>
              </w:r>
            </w:hyperlink>
          </w:p>
        </w:tc>
      </w:tr>
      <w:tr>
        <w:trPr>
          <w:cantSplit/>
        </w:trPr>
        <w:tc>
          <w:tcPr>
            <w:tcW w:type="dxa" w:w="1609"/>
          </w:tcPr>
          <w:p>
            <w:r/>
            <w:r>
              <w:rPr>
                <w:rFonts w:ascii="Calibri" w:hAnsi="Calibri"/>
                <w:sz w:val="16"/>
              </w:rPr>
              <w:t>0</w:t>
            </w:r>
          </w:p>
        </w:tc>
        <w:tc>
          <w:tcPr>
            <w:tcW w:type="dxa" w:w="1609"/>
          </w:tcPr>
          <w:p>
            <w:r/>
            <w:r>
              <w:rPr>
                <w:rFonts w:ascii="Calibri" w:hAnsi="Calibri"/>
                <w:sz w:val="16"/>
              </w:rPr>
              <w:t>1</w:t>
            </w:r>
          </w:p>
        </w:tc>
        <w:tc>
          <w:tcPr>
            <w:tcW w:type="dxa" w:w="1609"/>
          </w:tcPr>
          <w:p>
            <w:r/>
            <w:r>
              <w:rPr>
                <w:rFonts w:ascii="Calibri" w:hAnsi="Calibri"/>
                <w:sz w:val="16"/>
              </w:rPr>
              <w:t>10.03</w:t>
            </w:r>
          </w:p>
        </w:tc>
        <w:tc>
          <w:tcPr>
            <w:tcW w:type="dxa" w:w="1609"/>
          </w:tcPr>
          <w:p>
            <w:r/>
            <w:r>
              <w:rPr>
                <w:rFonts w:ascii="Calibri" w:hAnsi="Calibri"/>
                <w:sz w:val="16"/>
              </w:rPr>
              <w:t>10.03</w:t>
            </w:r>
          </w:p>
        </w:tc>
        <w:tc>
          <w:tcPr>
            <w:tcW w:type="dxa" w:w="1609"/>
          </w:tcPr>
          <w:p>
            <w:r/>
            <w:r>
              <w:rPr>
                <w:rFonts w:ascii="Calibri" w:hAnsi="Calibri"/>
                <w:sz w:val="16"/>
              </w:rPr>
              <w:t>Ольга</w:t>
            </w:r>
          </w:p>
        </w:tc>
        <w:tc>
          <w:tcPr>
            <w:tcW w:type="dxa" w:w="1609"/>
          </w:tcPr>
          <w:p>
            <w:r/>
            <w:r>
              <w:rPr>
                <w:rFonts w:ascii="Calibri" w:hAnsi="Calibri"/>
                <w:sz w:val="16"/>
              </w:rPr>
              <w:t>Села Салтова Государева Государственной Крестьянинъ Петръ Ивановъ и жена Марія</w:t>
            </w:r>
          </w:p>
        </w:tc>
        <w:tc>
          <w:tcPr>
            <w:tcW w:type="dxa" w:w="1609"/>
          </w:tcPr>
          <w:p>
            <w:r/>
            <w:r>
              <w:rPr>
                <w:rFonts w:ascii="Calibri" w:hAnsi="Calibri"/>
                <w:sz w:val="16"/>
              </w:rPr>
              <w:t>Село Салтова Государева Государственной Крестьянинъ Андрей Саввичъ и жена Евдокія</w:t>
            </w:r>
          </w:p>
        </w:tc>
        <w:tc>
          <w:tcPr>
            <w:tcW w:type="dxa" w:w="1609"/>
          </w:tcPr>
          <w:p>
            <w:r/>
            <w:r>
              <w:rPr>
                <w:rFonts w:ascii="Calibri" w:hAnsi="Calibri"/>
                <w:sz w:val="16"/>
              </w:rPr>
              <w:t>Попъ Салтова церкви Георгія Михайловъ</w:t>
            </w:r>
          </w:p>
        </w:tc>
        <w:tc>
          <w:tcPr>
            <w:tcW w:type="dxa" w:w="1609"/>
          </w:tcPr>
          <w:p>
            <w:r/>
            <w:hyperlink r:id="rId12">
              <w:r>
                <w:rPr>
                  <w:color w:val="0563C1"/>
                  <w:u w:val="single"/>
                  <w:sz w:val="16"/>
                  <w:rFonts w:ascii="Calibri" w:hAnsi="Calibri"/>
                </w:rPr>
                <w:t>скан 0 (Файл 1223).jpg</w:t>
              </w:r>
            </w:hyperlink>
          </w:p>
        </w:tc>
      </w:tr>
      <w:tr>
        <w:trPr>
          <w:cantSplit/>
        </w:trPr>
        <w:tc>
          <w:tcPr>
            <w:tcW w:type="dxa" w:w="1609"/>
          </w:tcPr>
          <w:p>
            <w:r/>
            <w:r>
              <w:rPr>
                <w:rFonts w:ascii="Calibri" w:hAnsi="Calibri"/>
                <w:sz w:val="16"/>
              </w:rPr>
              <w:t>0</w:t>
            </w:r>
          </w:p>
        </w:tc>
        <w:tc>
          <w:tcPr>
            <w:tcW w:type="dxa" w:w="1609"/>
          </w:tcPr>
          <w:p>
            <w:r/>
            <w:r>
              <w:rPr>
                <w:rFonts w:ascii="Calibri" w:hAnsi="Calibri"/>
                <w:sz w:val="16"/>
              </w:rPr>
              <w:t>1</w:t>
            </w:r>
          </w:p>
        </w:tc>
        <w:tc>
          <w:tcPr>
            <w:tcW w:type="dxa" w:w="1609"/>
          </w:tcPr>
          <w:p>
            <w:r/>
            <w:r>
              <w:rPr>
                <w:rFonts w:ascii="Calibri" w:hAnsi="Calibri"/>
                <w:sz w:val="16"/>
              </w:rPr>
              <w:t>11.03</w:t>
            </w:r>
          </w:p>
        </w:tc>
        <w:tc>
          <w:tcPr>
            <w:tcW w:type="dxa" w:w="1609"/>
          </w:tcPr>
          <w:p>
            <w:r/>
            <w:r>
              <w:rPr>
                <w:rFonts w:ascii="Calibri" w:hAnsi="Calibri"/>
                <w:sz w:val="16"/>
              </w:rPr>
              <w:t>11.03</w:t>
            </w:r>
          </w:p>
        </w:tc>
        <w:tc>
          <w:tcPr>
            <w:tcW w:type="dxa" w:w="1609"/>
          </w:tcPr>
          <w:p>
            <w:r/>
            <w:r>
              <w:rPr>
                <w:rFonts w:ascii="Calibri" w:hAnsi="Calibri"/>
                <w:sz w:val="16"/>
              </w:rPr>
              <w:t>Александра</w:t>
            </w:r>
          </w:p>
        </w:tc>
        <w:tc>
          <w:tcPr>
            <w:tcW w:type="dxa" w:w="1609"/>
          </w:tcPr>
          <w:p>
            <w:r/>
            <w:r>
              <w:rPr>
                <w:rFonts w:ascii="Calibri" w:hAnsi="Calibri"/>
                <w:sz w:val="16"/>
              </w:rPr>
              <w:t>Села Салтова Государева Государственной Крестьянинъ Андрей Саввичъ и жена Евдокія</w:t>
            </w:r>
          </w:p>
        </w:tc>
        <w:tc>
          <w:tcPr>
            <w:tcW w:type="dxa" w:w="1609"/>
          </w:tcPr>
          <w:p>
            <w:r/>
            <w:r>
              <w:rPr>
                <w:rFonts w:ascii="Calibri" w:hAnsi="Calibri"/>
                <w:sz w:val="16"/>
              </w:rPr>
              <w:t>Село Салтова Государева Государственной Крестьянинъ Петръ Ивановъ и жена Марія</w:t>
            </w:r>
          </w:p>
        </w:tc>
        <w:tc>
          <w:tcPr>
            <w:tcW w:type="dxa" w:w="1609"/>
          </w:tcPr>
          <w:p>
            <w:r/>
            <w:r>
              <w:rPr>
                <w:rFonts w:ascii="Calibri" w:hAnsi="Calibri"/>
                <w:sz w:val="16"/>
              </w:rPr>
              <w:t>Попъ Салтова церкви Георгія Михайловъ</w:t>
            </w:r>
          </w:p>
        </w:tc>
        <w:tc>
          <w:tcPr>
            <w:tcW w:type="dxa" w:w="1609"/>
          </w:tcPr>
          <w:p>
            <w:r/>
            <w:hyperlink r:id="rId12">
              <w:r>
                <w:rPr>
                  <w:color w:val="0563C1"/>
                  <w:u w:val="single"/>
                  <w:sz w:val="16"/>
                  <w:rFonts w:ascii="Calibri" w:hAnsi="Calibri"/>
                </w:rPr>
                <w:t>скан 0 (Файл 1223).jpg</w:t>
              </w:r>
            </w:hyperlink>
          </w:p>
        </w:tc>
      </w:tr>
      <w:tr>
        <w:trPr>
          <w:cantSplit/>
        </w:trPr>
        <w:tc>
          <w:tcPr>
            <w:tcW w:type="dxa" w:w="1609"/>
          </w:tcPr>
          <w:p>
            <w:r/>
            <w:r>
              <w:rPr>
                <w:rFonts w:ascii="Calibri" w:hAnsi="Calibri"/>
                <w:sz w:val="16"/>
              </w:rPr>
              <w:t>0</w:t>
            </w:r>
          </w:p>
        </w:tc>
        <w:tc>
          <w:tcPr>
            <w:tcW w:type="dxa" w:w="1609"/>
          </w:tcPr>
          <w:p>
            <w:r/>
            <w:r>
              <w:rPr>
                <w:rFonts w:ascii="Calibri" w:hAnsi="Calibri"/>
                <w:sz w:val="16"/>
              </w:rPr>
              <w:t>1</w:t>
            </w:r>
          </w:p>
        </w:tc>
        <w:tc>
          <w:tcPr>
            <w:tcW w:type="dxa" w:w="1609"/>
          </w:tcPr>
          <w:p>
            <w:r/>
            <w:r>
              <w:rPr>
                <w:rFonts w:ascii="Calibri" w:hAnsi="Calibri"/>
                <w:sz w:val="16"/>
              </w:rPr>
              <w:t>11.03</w:t>
            </w:r>
          </w:p>
        </w:tc>
        <w:tc>
          <w:tcPr>
            <w:tcW w:type="dxa" w:w="1609"/>
          </w:tcPr>
          <w:p>
            <w:r/>
            <w:r>
              <w:rPr>
                <w:rFonts w:ascii="Calibri" w:hAnsi="Calibri"/>
                <w:sz w:val="16"/>
              </w:rPr>
              <w:t>11.03</w:t>
            </w:r>
          </w:p>
        </w:tc>
        <w:tc>
          <w:tcPr>
            <w:tcW w:type="dxa" w:w="1609"/>
          </w:tcPr>
          <w:p>
            <w:r/>
            <w:r>
              <w:rPr>
                <w:rFonts w:ascii="Calibri" w:hAnsi="Calibri"/>
                <w:sz w:val="16"/>
              </w:rPr>
              <w:t>Александра</w:t>
            </w:r>
          </w:p>
        </w:tc>
        <w:tc>
          <w:tcPr>
            <w:tcW w:type="dxa" w:w="1609"/>
          </w:tcPr>
          <w:p>
            <w:r/>
            <w:r>
              <w:rPr>
                <w:rFonts w:ascii="Calibri" w:hAnsi="Calibri"/>
                <w:sz w:val="16"/>
              </w:rPr>
              <w:t>Села Салтова Государева Государственной Крестьянинъ Андрей Саввичъ и жена Евдокія</w:t>
            </w:r>
          </w:p>
        </w:tc>
        <w:tc>
          <w:tcPr>
            <w:tcW w:type="dxa" w:w="1609"/>
          </w:tcPr>
          <w:p>
            <w:r/>
            <w:r>
              <w:rPr>
                <w:rFonts w:ascii="Calibri" w:hAnsi="Calibri"/>
                <w:sz w:val="16"/>
              </w:rPr>
              <w:t>Село Салтова Государева Государственной Крестьянинъ Петръ Ивановъ и жена Марія</w:t>
            </w:r>
          </w:p>
        </w:tc>
        <w:tc>
          <w:tcPr>
            <w:tcW w:type="dxa" w:w="1609"/>
          </w:tcPr>
          <w:p>
            <w:r/>
            <w:r>
              <w:rPr>
                <w:rFonts w:ascii="Calibri" w:hAnsi="Calibri"/>
                <w:sz w:val="16"/>
              </w:rPr>
              <w:t>Попъ Салтова церкви Георгія Михайловъ</w:t>
            </w:r>
          </w:p>
        </w:tc>
        <w:tc>
          <w:tcPr>
            <w:tcW w:type="dxa" w:w="1609"/>
          </w:tcPr>
          <w:p>
            <w:r/>
            <w:hyperlink r:id="rId12">
              <w:r>
                <w:rPr>
                  <w:color w:val="0563C1"/>
                  <w:u w:val="single"/>
                  <w:sz w:val="16"/>
                  <w:rFonts w:ascii="Calibri" w:hAnsi="Calibri"/>
                </w:rPr>
                <w:t>скан 0 (Файл 1223).jpg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10.02</w:t>
            </w:r>
          </w:p>
        </w:tc>
        <w:tc>
          <w:tcPr>
            <w:tcW w:type="dxa" w:w="1609"/>
          </w:tcPr>
          <w:p>
            <w:r/>
            <w:r>
              <w:rPr>
                <w:rFonts w:ascii="Calibri" w:hAnsi="Calibri"/>
                <w:sz w:val="16"/>
              </w:rPr>
              <w:t>12.02</w:t>
            </w:r>
          </w:p>
        </w:tc>
        <w:tc>
          <w:tcPr>
            <w:tcW w:type="dxa" w:w="1609"/>
          </w:tcPr>
          <w:p>
            <w:r/>
            <w:r>
              <w:rPr>
                <w:rFonts w:ascii="Calibri" w:hAnsi="Calibri"/>
                <w:sz w:val="16"/>
              </w:rPr>
              <w:t>Ада</w:t>
            </w:r>
          </w:p>
        </w:tc>
        <w:tc>
          <w:tcPr>
            <w:tcW w:type="dxa" w:w="1609"/>
          </w:tcPr>
          <w:p>
            <w:r/>
            <w:r>
              <w:rPr>
                <w:rFonts w:ascii="Calibri" w:hAnsi="Calibri"/>
                <w:sz w:val="16"/>
              </w:rPr>
              <w:t>Сержантъ Государевъ Василій Васильевъ съ женою Крестьянкою Евдокіею Дмитріевою</w:t>
            </w:r>
          </w:p>
        </w:tc>
        <w:tc>
          <w:tcPr>
            <w:tcW w:type="dxa" w:w="1609"/>
          </w:tcPr>
          <w:p>
            <w:r/>
            <w:r>
              <w:rPr>
                <w:rFonts w:ascii="Calibri" w:hAnsi="Calibri"/>
                <w:sz w:val="16"/>
              </w:rPr>
              <w:t>Крестьянинъ Дмитрій Павловъ Сивуха и Крестьянка Евдокія Меркулова</w:t>
            </w:r>
          </w:p>
        </w:tc>
        <w:tc>
          <w:tcPr>
            <w:tcW w:type="dxa" w:w="1609"/>
          </w:tcPr>
          <w:p>
            <w:r/>
            <w:r>
              <w:rPr>
                <w:rFonts w:ascii="Calibri" w:hAnsi="Calibri"/>
                <w:sz w:val="16"/>
              </w:rPr>
              <w:t>Священникъ Акимъ Ивановъ Трубецкой</w:t>
            </w:r>
          </w:p>
        </w:tc>
        <w:tc>
          <w:tcPr>
            <w:tcW w:type="dxa" w:w="1609"/>
          </w:tcPr>
          <w:p>
            <w:r/>
            <w:hyperlink r:id="rId13">
              <w:r>
                <w:rPr>
                  <w:color w:val="0563C1"/>
                  <w:u w:val="single"/>
                  <w:sz w:val="16"/>
                  <w:rFonts w:ascii="Calibri" w:hAnsi="Calibri"/>
                </w:rPr>
                <w:t>скан 0 (Файл 1224).jpg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13.02</w:t>
            </w:r>
          </w:p>
        </w:tc>
        <w:tc>
          <w:tcPr>
            <w:tcW w:type="dxa" w:w="1609"/>
          </w:tcPr>
          <w:p>
            <w:r/>
            <w:r>
              <w:rPr>
                <w:rFonts w:ascii="Calibri" w:hAnsi="Calibri"/>
                <w:sz w:val="16"/>
              </w:rPr>
              <w:t>14.02</w:t>
            </w:r>
          </w:p>
        </w:tc>
        <w:tc>
          <w:tcPr>
            <w:tcW w:type="dxa" w:w="1609"/>
          </w:tcPr>
          <w:p>
            <w:r/>
            <w:r>
              <w:rPr>
                <w:rFonts w:ascii="Calibri" w:hAnsi="Calibri"/>
                <w:sz w:val="16"/>
              </w:rPr>
              <w:t>Федоръ</w:t>
            </w:r>
          </w:p>
        </w:tc>
        <w:tc>
          <w:tcPr>
            <w:tcW w:type="dxa" w:w="1609"/>
          </w:tcPr>
          <w:p>
            <w:r/>
            <w:r>
              <w:rPr>
                <w:rFonts w:ascii="Calibri" w:hAnsi="Calibri"/>
                <w:sz w:val="16"/>
              </w:rPr>
              <w:t>Солдатъ Салтова Государева Государевъ Дмитрій Андреевъ съ женою Крестьянкою Евдокіею Дмитріевою</w:t>
            </w:r>
          </w:p>
        </w:tc>
        <w:tc>
          <w:tcPr>
            <w:tcW w:type="dxa" w:w="1609"/>
          </w:tcPr>
          <w:p>
            <w:r/>
            <w:r>
              <w:rPr>
                <w:rFonts w:ascii="Calibri" w:hAnsi="Calibri"/>
                <w:sz w:val="16"/>
              </w:rPr>
              <w:t>Крестьянинъ Дмитрій Андреевъ Акимовъ и Крестьянка Евдокія Дмитріевна Савинова</w:t>
            </w:r>
          </w:p>
        </w:tc>
        <w:tc>
          <w:tcPr>
            <w:tcW w:type="dxa" w:w="1609"/>
          </w:tcPr>
          <w:p>
            <w:r/>
            <w:r>
              <w:rPr>
                <w:rFonts w:ascii="Calibri" w:hAnsi="Calibri"/>
                <w:sz w:val="16"/>
              </w:rPr>
              <w:t>Священникъ Акимъ Ивановъ Трубецкой</w:t>
            </w:r>
          </w:p>
        </w:tc>
        <w:tc>
          <w:tcPr>
            <w:tcW w:type="dxa" w:w="1609"/>
          </w:tcPr>
          <w:p>
            <w:r/>
            <w:hyperlink r:id="rId13">
              <w:r>
                <w:rPr>
                  <w:color w:val="0563C1"/>
                  <w:u w:val="single"/>
                  <w:sz w:val="16"/>
                  <w:rFonts w:ascii="Calibri" w:hAnsi="Calibri"/>
                </w:rPr>
                <w:t>скан 0 (Файл 1224).jpg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15.02</w:t>
            </w:r>
          </w:p>
        </w:tc>
        <w:tc>
          <w:tcPr>
            <w:tcW w:type="dxa" w:w="1609"/>
          </w:tcPr>
          <w:p>
            <w:r/>
            <w:r>
              <w:rPr>
                <w:rFonts w:ascii="Calibri" w:hAnsi="Calibri"/>
                <w:sz w:val="16"/>
              </w:rPr>
              <w:t>16.02</w:t>
            </w:r>
          </w:p>
        </w:tc>
        <w:tc>
          <w:tcPr>
            <w:tcW w:type="dxa" w:w="1609"/>
          </w:tcPr>
          <w:p>
            <w:r/>
            <w:r>
              <w:rPr>
                <w:rFonts w:ascii="Calibri" w:hAnsi="Calibri"/>
                <w:sz w:val="16"/>
              </w:rPr>
              <w:t>Евдокія</w:t>
            </w:r>
          </w:p>
        </w:tc>
        <w:tc>
          <w:tcPr>
            <w:tcW w:type="dxa" w:w="1609"/>
          </w:tcPr>
          <w:p>
            <w:r/>
            <w:r>
              <w:rPr>
                <w:rFonts w:ascii="Calibri" w:hAnsi="Calibri"/>
                <w:sz w:val="16"/>
              </w:rPr>
              <w:t>Солдатъ Салтова Государева Государевъ Дмитрій Андреевъ съ женою Крестьянкою Евдокіею Дмитріевою</w:t>
            </w:r>
          </w:p>
        </w:tc>
        <w:tc>
          <w:tcPr>
            <w:tcW w:type="dxa" w:w="1609"/>
          </w:tcPr>
          <w:p>
            <w:r/>
            <w:r>
              <w:rPr>
                <w:rFonts w:ascii="Calibri" w:hAnsi="Calibri"/>
                <w:sz w:val="16"/>
              </w:rPr>
              <w:t>Крестьянинъ Дмитрій Андреевъ Акимовъ и Крестьянка Евдокія Дмитріевна Савинова</w:t>
            </w:r>
          </w:p>
        </w:tc>
        <w:tc>
          <w:tcPr>
            <w:tcW w:type="dxa" w:w="1609"/>
          </w:tcPr>
          <w:p>
            <w:r/>
            <w:r>
              <w:rPr>
                <w:rFonts w:ascii="Calibri" w:hAnsi="Calibri"/>
                <w:sz w:val="16"/>
              </w:rPr>
              <w:t>Священникъ Акимъ Ивановъ Трубецкой</w:t>
            </w:r>
          </w:p>
        </w:tc>
        <w:tc>
          <w:tcPr>
            <w:tcW w:type="dxa" w:w="1609"/>
          </w:tcPr>
          <w:p>
            <w:r/>
            <w:hyperlink r:id="rId13">
              <w:r>
                <w:rPr>
                  <w:color w:val="0563C1"/>
                  <w:u w:val="single"/>
                  <w:sz w:val="16"/>
                  <w:rFonts w:ascii="Calibri" w:hAnsi="Calibri"/>
                </w:rPr>
                <w:t>скан 0 (Файл 1224).jpg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t>0</w:t>
            </w:r>
          </w:p>
        </w:tc>
        <w:tc>
          <w:tcPr>
            <w:tcW w:type="dxa" w:w="1609"/>
          </w:tcPr>
          <w:p>
            <w:r/>
            <w:r>
              <w:rPr>
                <w:rFonts w:ascii="Calibri" w:hAnsi="Calibri"/>
                <w:sz w:val="16"/>
              </w:rPr>
              <w:t>01.03</w:t>
            </w:r>
          </w:p>
        </w:tc>
        <w:tc>
          <w:tcPr>
            <w:tcW w:type="dxa" w:w="1609"/>
          </w:tcPr>
          <w:p>
            <w:r/>
            <w:r>
              <w:rPr>
                <w:rFonts w:ascii="Calibri" w:hAnsi="Calibri"/>
                <w:sz w:val="16"/>
              </w:rPr>
              <w:t>01.03</w:t>
            </w:r>
          </w:p>
        </w:tc>
        <w:tc>
          <w:tcPr>
            <w:tcW w:type="dxa" w:w="1609"/>
          </w:tcPr>
          <w:p>
            <w:r/>
            <w:r>
              <w:rPr>
                <w:rFonts w:ascii="Calibri" w:hAnsi="Calibri"/>
                <w:sz w:val="16"/>
              </w:rPr>
              <w:t>Евдокія</w:t>
            </w:r>
          </w:p>
        </w:tc>
        <w:tc>
          <w:tcPr>
            <w:tcW w:type="dxa" w:w="1609"/>
          </w:tcPr>
          <w:p>
            <w:r/>
            <w:r>
              <w:rPr>
                <w:rFonts w:ascii="Calibri" w:hAnsi="Calibri"/>
                <w:sz w:val="16"/>
              </w:rPr>
              <w:t>Села Райтова Галдатка на станції Кривой прасола Кривои Родионъ Александровъ трудовщикъ</w:t>
            </w:r>
          </w:p>
        </w:tc>
        <w:tc>
          <w:tcPr>
            <w:tcW w:type="dxa" w:w="1609"/>
          </w:tcPr>
          <w:p>
            <w:r/>
            <w:r>
              <w:rPr>
                <w:rFonts w:ascii="Calibri" w:hAnsi="Calibri"/>
                <w:sz w:val="16"/>
              </w:rPr>
              <w:t>Государственная Крестьянка Анастасія Михайлова Кривои и Райтова Настасья Васильева Кривои</w:t>
            </w:r>
          </w:p>
        </w:tc>
        <w:tc>
          <w:tcPr>
            <w:tcW w:type="dxa" w:w="1609"/>
          </w:tcPr>
          <w:p>
            <w:r/>
            <w:r>
              <w:rPr>
                <w:rFonts w:ascii="Calibri" w:hAnsi="Calibri"/>
                <w:sz w:val="16"/>
              </w:rPr>
              <w:t>Попоморъ Феодоръ Петровъ Мошкинъ</w:t>
            </w:r>
          </w:p>
        </w:tc>
        <w:tc>
          <w:tcPr>
            <w:tcW w:type="dxa" w:w="1609"/>
          </w:tcPr>
          <w:p>
            <w:r/>
            <w:hyperlink r:id="rId14">
              <w:r>
                <w:rPr>
                  <w:color w:val="0563C1"/>
                  <w:u w:val="single"/>
                  <w:sz w:val="16"/>
                  <w:rFonts w:ascii="Calibri" w:hAnsi="Calibri"/>
                </w:rPr>
                <w:t>скан 0 (Файл 1226).jpg</w:t>
              </w:r>
            </w:hyperlink>
          </w:p>
        </w:tc>
      </w:tr>
      <w:tr>
        <w:trPr>
          <w:cantSplit/>
        </w:trPr>
        <w:tc>
          <w:tcPr>
            <w:tcW w:type="dxa" w:w="1609"/>
          </w:tcPr>
          <w:p>
            <w:r/>
            <w:r>
              <w:rPr>
                <w:rFonts w:ascii="Calibri" w:hAnsi="Calibri"/>
                <w:sz w:val="16"/>
              </w:rPr>
              <w:t>0</w:t>
            </w:r>
          </w:p>
        </w:tc>
        <w:tc>
          <w:tcPr>
            <w:tcW w:type="dxa" w:w="1609"/>
          </w:tcPr>
          <w:p>
            <w:r/>
            <w:r>
              <w:rPr>
                <w:rFonts w:ascii="Calibri" w:hAnsi="Calibri"/>
                <w:sz w:val="16"/>
              </w:rPr>
              <w:t>1</w:t>
            </w:r>
          </w:p>
        </w:tc>
        <w:tc>
          <w:tcPr>
            <w:tcW w:type="dxa" w:w="1609"/>
          </w:tcPr>
          <w:p>
            <w:r/>
            <w:r>
              <w:rPr>
                <w:rFonts w:ascii="Calibri" w:hAnsi="Calibri"/>
                <w:sz w:val="16"/>
              </w:rPr>
              <w:t>01.03</w:t>
            </w:r>
          </w:p>
        </w:tc>
        <w:tc>
          <w:tcPr>
            <w:tcW w:type="dxa" w:w="1609"/>
          </w:tcPr>
          <w:p>
            <w:r/>
            <w:r>
              <w:rPr>
                <w:rFonts w:ascii="Calibri" w:hAnsi="Calibri"/>
                <w:sz w:val="16"/>
              </w:rPr>
              <w:t>01.03</w:t>
            </w:r>
          </w:p>
        </w:tc>
        <w:tc>
          <w:tcPr>
            <w:tcW w:type="dxa" w:w="1609"/>
          </w:tcPr>
          <w:p>
            <w:r/>
            <w:r>
              <w:rPr>
                <w:rFonts w:ascii="Calibri" w:hAnsi="Calibri"/>
                <w:sz w:val="16"/>
              </w:rPr>
              <w:t>Евдокія</w:t>
            </w:r>
          </w:p>
        </w:tc>
        <w:tc>
          <w:tcPr>
            <w:tcW w:type="dxa" w:w="1609"/>
          </w:tcPr>
          <w:p>
            <w:r/>
            <w:r>
              <w:rPr>
                <w:rFonts w:ascii="Calibri" w:hAnsi="Calibri"/>
                <w:sz w:val="16"/>
              </w:rPr>
              <w:t>С. Райтова Государственная Крестьянка Священника Александра Иванова трудовщика жена Прасковья Александровна</w:t>
            </w:r>
          </w:p>
        </w:tc>
        <w:tc>
          <w:tcPr>
            <w:tcW w:type="dxa" w:w="1609"/>
          </w:tcPr>
          <w:p>
            <w:r/>
            <w:r>
              <w:rPr>
                <w:rFonts w:ascii="Calibri" w:hAnsi="Calibri"/>
                <w:sz w:val="16"/>
              </w:rPr>
              <w:t>Священникъ Александръ Ивановъ трудовщикъ Попоморъ Феодоръ Петровъ Мошкинъ</w:t>
            </w:r>
          </w:p>
        </w:tc>
        <w:tc>
          <w:tcPr>
            <w:tcW w:type="dxa" w:w="1609"/>
          </w:tcPr>
          <w:p>
            <w:r/>
            <w:r>
              <w:rPr>
                <w:rFonts w:ascii="Calibri" w:hAnsi="Calibri"/>
                <w:sz w:val="16"/>
              </w:rPr>
              <w:t>Попоморъ Феодоръ Петровъ Мошкинъ</w:t>
            </w:r>
          </w:p>
        </w:tc>
        <w:tc>
          <w:tcPr>
            <w:tcW w:type="dxa" w:w="1609"/>
          </w:tcPr>
          <w:p>
            <w:r/>
            <w:hyperlink r:id="rId14">
              <w:r>
                <w:rPr>
                  <w:color w:val="0563C1"/>
                  <w:u w:val="single"/>
                  <w:sz w:val="16"/>
                  <w:rFonts w:ascii="Calibri" w:hAnsi="Calibri"/>
                </w:rPr>
                <w:t>скан 0 (Файл 1226).jpg</w:t>
              </w:r>
            </w:hyperlink>
          </w:p>
        </w:tc>
      </w:tr>
      <w:tr>
        <w:trPr>
          <w:cantSplit/>
        </w:trPr>
        <w:tc>
          <w:tcPr>
            <w:tcW w:type="dxa" w:w="1609"/>
          </w:tcPr>
          <w:p>
            <w:r/>
            <w:r>
              <w:rPr>
                <w:rFonts w:ascii="Calibri" w:hAnsi="Calibri"/>
                <w:sz w:val="16"/>
              </w:rPr>
              <w:t>0</w:t>
            </w:r>
          </w:p>
        </w:tc>
        <w:tc>
          <w:tcPr>
            <w:tcW w:type="dxa" w:w="1609"/>
          </w:tcPr>
          <w:p>
            <w:r/>
            <w:r>
              <w:rPr>
                <w:rFonts w:ascii="Calibri" w:hAnsi="Calibri"/>
                <w:sz w:val="16"/>
              </w:rPr>
              <w:t>1</w:t>
            </w:r>
          </w:p>
        </w:tc>
        <w:tc>
          <w:tcPr>
            <w:tcW w:type="dxa" w:w="1609"/>
          </w:tcPr>
          <w:p>
            <w:r/>
            <w:r>
              <w:rPr>
                <w:rFonts w:ascii="Calibri" w:hAnsi="Calibri"/>
                <w:sz w:val="16"/>
              </w:rPr>
              <w:t>03.03</w:t>
            </w:r>
          </w:p>
        </w:tc>
        <w:tc>
          <w:tcPr>
            <w:tcW w:type="dxa" w:w="1609"/>
          </w:tcPr>
          <w:p>
            <w:r/>
            <w:r>
              <w:rPr>
                <w:rFonts w:ascii="Calibri" w:hAnsi="Calibri"/>
                <w:sz w:val="16"/>
              </w:rPr>
              <w:t>03.03</w:t>
            </w:r>
          </w:p>
        </w:tc>
        <w:tc>
          <w:tcPr>
            <w:tcW w:type="dxa" w:w="1609"/>
          </w:tcPr>
          <w:p>
            <w:r/>
            <w:r>
              <w:rPr>
                <w:rFonts w:ascii="Calibri" w:hAnsi="Calibri"/>
                <w:sz w:val="16"/>
              </w:rPr>
              <w:t>Серафима</w:t>
            </w:r>
          </w:p>
        </w:tc>
        <w:tc>
          <w:tcPr>
            <w:tcW w:type="dxa" w:w="1609"/>
          </w:tcPr>
          <w:p>
            <w:r/>
            <w:r>
              <w:rPr>
                <w:rFonts w:ascii="Calibri" w:hAnsi="Calibri"/>
                <w:sz w:val="16"/>
              </w:rPr>
              <w:t>С. Салтыково Государственная Крестьянка Священника Александра Иванова трудовщика жена Прасковья Александровна</w:t>
            </w:r>
          </w:p>
        </w:tc>
        <w:tc>
          <w:tcPr>
            <w:tcW w:type="dxa" w:w="1609"/>
          </w:tcPr>
          <w:p>
            <w:r/>
            <w:r>
              <w:rPr>
                <w:rFonts w:ascii="Calibri" w:hAnsi="Calibri"/>
                <w:sz w:val="16"/>
              </w:rPr>
              <w:t>Священникъ Александръ Ивановъ трудовщикъ Попоморъ Феодоръ Петровъ Мошкинъ</w:t>
            </w:r>
          </w:p>
        </w:tc>
        <w:tc>
          <w:tcPr>
            <w:tcW w:type="dxa" w:w="1609"/>
          </w:tcPr>
          <w:p>
            <w:r/>
            <w:r>
              <w:rPr>
                <w:rFonts w:ascii="Calibri" w:hAnsi="Calibri"/>
                <w:sz w:val="16"/>
              </w:rPr>
              <w:t>Попоморъ Феодоръ Петровъ Мошкинъ</w:t>
            </w:r>
          </w:p>
        </w:tc>
        <w:tc>
          <w:tcPr>
            <w:tcW w:type="dxa" w:w="1609"/>
          </w:tcPr>
          <w:p>
            <w:r/>
            <w:hyperlink r:id="rId14">
              <w:r>
                <w:rPr>
                  <w:color w:val="0563C1"/>
                  <w:u w:val="single"/>
                  <w:sz w:val="16"/>
                  <w:rFonts w:ascii="Calibri" w:hAnsi="Calibri"/>
                </w:rPr>
                <w:t>скан 0 (Файл 1226).jpg</w:t>
              </w:r>
            </w:hyperlink>
          </w:p>
        </w:tc>
      </w:tr>
      <w:tr>
        <w:trPr>
          <w:cantSplit/>
        </w:trPr>
        <w:tc>
          <w:tcPr>
            <w:tcW w:type="dxa" w:w="1609"/>
          </w:tcPr>
          <w:p>
            <w:r/>
            <w:r>
              <w:rPr>
                <w:rFonts w:ascii="Calibri" w:hAnsi="Calibri"/>
                <w:sz w:val="16"/>
              </w:rPr>
              <w:t>0</w:t>
            </w:r>
          </w:p>
        </w:tc>
        <w:tc>
          <w:tcPr>
            <w:tcW w:type="dxa" w:w="1609"/>
          </w:tcPr>
          <w:p>
            <w:r/>
            <w:r>
              <w:rPr>
                <w:rFonts w:ascii="Calibri" w:hAnsi="Calibri"/>
                <w:sz w:val="16"/>
              </w:rPr>
              <w:t>1</w:t>
            </w:r>
          </w:p>
        </w:tc>
        <w:tc>
          <w:tcPr>
            <w:tcW w:type="dxa" w:w="1609"/>
          </w:tcPr>
          <w:p>
            <w:r/>
            <w:r>
              <w:rPr>
                <w:rFonts w:ascii="Calibri" w:hAnsi="Calibri"/>
                <w:sz w:val="16"/>
              </w:rPr>
              <w:t>06.03</w:t>
            </w:r>
          </w:p>
        </w:tc>
        <w:tc>
          <w:tcPr>
            <w:tcW w:type="dxa" w:w="1609"/>
          </w:tcPr>
          <w:p>
            <w:r/>
            <w:r>
              <w:rPr>
                <w:rFonts w:ascii="Calibri" w:hAnsi="Calibri"/>
                <w:sz w:val="16"/>
              </w:rPr>
              <w:t>06.03</w:t>
            </w:r>
          </w:p>
        </w:tc>
        <w:tc>
          <w:tcPr>
            <w:tcW w:type="dxa" w:w="1609"/>
          </w:tcPr>
          <w:p>
            <w:r/>
            <w:r>
              <w:rPr>
                <w:rFonts w:ascii="Calibri" w:hAnsi="Calibri"/>
                <w:sz w:val="16"/>
              </w:rPr>
              <w:t>Марія</w:t>
            </w:r>
          </w:p>
        </w:tc>
        <w:tc>
          <w:tcPr>
            <w:tcW w:type="dxa" w:w="1609"/>
          </w:tcPr>
          <w:p>
            <w:r/>
            <w:r>
              <w:rPr>
                <w:rFonts w:ascii="Calibri" w:hAnsi="Calibri"/>
                <w:sz w:val="16"/>
              </w:rPr>
              <w:t>Корабельнаго Государственного Крестьянскаго Фролова Василія Федорова сына жена Серафима Семенова дочь оба православнаго вероисповѣданія</w:t>
            </w:r>
          </w:p>
        </w:tc>
        <w:tc>
          <w:tcPr>
            <w:tcW w:type="dxa" w:w="1609"/>
          </w:tcPr>
          <w:p>
            <w:r/>
            <w:r>
              <w:rPr>
                <w:rFonts w:ascii="Calibri" w:hAnsi="Calibri"/>
                <w:sz w:val="16"/>
              </w:rPr>
              <w:t>Священникъ Александръ Ивановъ трудовщикъ Попоморъ Феодоръ Петровъ Мошкинъ</w:t>
            </w:r>
          </w:p>
        </w:tc>
        <w:tc>
          <w:tcPr>
            <w:tcW w:type="dxa" w:w="1609"/>
          </w:tcPr>
          <w:p>
            <w:r/>
            <w:r>
              <w:rPr>
                <w:rFonts w:ascii="Calibri" w:hAnsi="Calibri"/>
                <w:sz w:val="16"/>
              </w:rPr>
              <w:t>Попоморъ Феодоръ Петровъ Мошкинъ</w:t>
            </w:r>
          </w:p>
        </w:tc>
        <w:tc>
          <w:tcPr>
            <w:tcW w:type="dxa" w:w="1609"/>
          </w:tcPr>
          <w:p>
            <w:r/>
            <w:hyperlink r:id="rId14">
              <w:r>
                <w:rPr>
                  <w:color w:val="0563C1"/>
                  <w:u w:val="single"/>
                  <w:sz w:val="16"/>
                  <w:rFonts w:ascii="Calibri" w:hAnsi="Calibri"/>
                </w:rPr>
                <w:t>скан 0 (Файл 1226).jpg</w:t>
              </w:r>
            </w:hyperlink>
          </w:p>
        </w:tc>
      </w:tr>
      <w:tr>
        <w:trPr>
          <w:cantSplit/>
        </w:trPr>
        <w:tc>
          <w:tcPr>
            <w:tcW w:type="dxa" w:w="1609"/>
          </w:tcPr>
          <w:p>
            <w:r/>
            <w:r>
              <w:rPr>
                <w:rFonts w:ascii="Calibri" w:hAnsi="Calibri"/>
                <w:sz w:val="16"/>
              </w:rPr>
              <w:t>0</w:t>
            </w:r>
          </w:p>
        </w:tc>
        <w:tc>
          <w:tcPr>
            <w:tcW w:type="dxa" w:w="1609"/>
          </w:tcPr>
          <w:p>
            <w:r/>
            <w:r>
              <w:rPr>
                <w:rFonts w:ascii="Calibri" w:hAnsi="Calibri"/>
                <w:sz w:val="16"/>
              </w:rPr>
              <w:t>1</w:t>
            </w:r>
          </w:p>
        </w:tc>
        <w:tc>
          <w:tcPr>
            <w:tcW w:type="dxa" w:w="1609"/>
          </w:tcPr>
          <w:p>
            <w:r/>
            <w:r>
              <w:rPr>
                <w:rFonts w:ascii="Calibri" w:hAnsi="Calibri"/>
                <w:sz w:val="16"/>
              </w:rPr>
              <w:t>11.03</w:t>
            </w:r>
          </w:p>
        </w:tc>
        <w:tc>
          <w:tcPr>
            <w:tcW w:type="dxa" w:w="1609"/>
          </w:tcPr>
          <w:p>
            <w:r/>
            <w:r>
              <w:rPr>
                <w:rFonts w:ascii="Calibri" w:hAnsi="Calibri"/>
                <w:sz w:val="16"/>
              </w:rPr>
              <w:t>11.03</w:t>
            </w:r>
          </w:p>
        </w:tc>
        <w:tc>
          <w:tcPr>
            <w:tcW w:type="dxa" w:w="1609"/>
          </w:tcPr>
          <w:p>
            <w:r/>
            <w:r>
              <w:rPr>
                <w:rFonts w:ascii="Calibri" w:hAnsi="Calibri"/>
                <w:sz w:val="16"/>
              </w:rPr>
              <w:t>Александра</w:t>
            </w:r>
          </w:p>
        </w:tc>
        <w:tc>
          <w:tcPr>
            <w:tcW w:type="dxa" w:w="1609"/>
          </w:tcPr>
          <w:p>
            <w:r/>
            <w:r>
              <w:rPr>
                <w:rFonts w:ascii="Calibri" w:hAnsi="Calibri"/>
                <w:sz w:val="16"/>
              </w:rPr>
              <w:t>Села Райтова Крестьянинъ Хута Государственная Крестьянка Евдокія Федорова дочь жена Евдокія Федоровна оба православнаго вероисповѣданія</w:t>
            </w:r>
          </w:p>
        </w:tc>
        <w:tc>
          <w:tcPr>
            <w:tcW w:type="dxa" w:w="1609"/>
          </w:tcPr>
          <w:p>
            <w:r/>
            <w:r>
              <w:rPr>
                <w:rFonts w:ascii="Calibri" w:hAnsi="Calibri"/>
                <w:sz w:val="16"/>
              </w:rPr>
              <w:t>Священникъ Александръ Ивановъ трудовщикъ Попоморъ Феодоръ Петровъ Мошкинъ</w:t>
            </w:r>
          </w:p>
        </w:tc>
        <w:tc>
          <w:tcPr>
            <w:tcW w:type="dxa" w:w="1609"/>
          </w:tcPr>
          <w:p>
            <w:r/>
            <w:r>
              <w:rPr>
                <w:rFonts w:ascii="Calibri" w:hAnsi="Calibri"/>
                <w:sz w:val="16"/>
              </w:rPr>
              <w:t>Попоморъ Феодоръ Петровъ Мошкинъ</w:t>
            </w:r>
          </w:p>
        </w:tc>
        <w:tc>
          <w:tcPr>
            <w:tcW w:type="dxa" w:w="1609"/>
          </w:tcPr>
          <w:p>
            <w:r/>
            <w:hyperlink r:id="rId14">
              <w:r>
                <w:rPr>
                  <w:color w:val="0563C1"/>
                  <w:u w:val="single"/>
                  <w:sz w:val="16"/>
                  <w:rFonts w:ascii="Calibri" w:hAnsi="Calibri"/>
                </w:rPr>
                <w:t>скан 0 (Файл 1226).jpg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28.03</w:t>
            </w:r>
          </w:p>
        </w:tc>
        <w:tc>
          <w:tcPr>
            <w:tcW w:type="dxa" w:w="1609"/>
          </w:tcPr>
          <w:p>
            <w:r/>
            <w:r>
              <w:rPr>
                <w:rFonts w:ascii="Calibri" w:hAnsi="Calibri"/>
                <w:sz w:val="16"/>
              </w:rPr>
              <w:t>29.03</w:t>
            </w:r>
          </w:p>
        </w:tc>
        <w:tc>
          <w:tcPr>
            <w:tcW w:type="dxa" w:w="1609"/>
          </w:tcPr>
          <w:p>
            <w:r/>
            <w:r>
              <w:rPr>
                <w:rFonts w:ascii="Calibri" w:hAnsi="Calibri"/>
                <w:sz w:val="16"/>
              </w:rPr>
              <w:t>Мартынъ</w:t>
            </w:r>
          </w:p>
        </w:tc>
        <w:tc>
          <w:tcPr>
            <w:tcW w:type="dxa" w:w="1609"/>
          </w:tcPr>
          <w:p>
            <w:r/>
            <w:r>
              <w:rPr>
                <w:rFonts w:ascii="Calibri" w:hAnsi="Calibri"/>
                <w:sz w:val="16"/>
              </w:rPr>
              <w:t>Села Салтова Государствен. Села Салтова Государствен. крестьянинъ Иванъ Андреевъ дочь и Саввы Сергеева дочь Марья Алексеева оба православнаго вѣросповѣданія</w:t>
            </w:r>
          </w:p>
        </w:tc>
        <w:tc>
          <w:tcPr>
            <w:tcW w:type="dxa" w:w="1609"/>
          </w:tcPr>
          <w:p>
            <w:r/>
            <w:r>
              <w:rPr>
                <w:rFonts w:ascii="Calibri" w:hAnsi="Calibri"/>
                <w:sz w:val="16"/>
              </w:rPr>
              <w:t>Священникъ Алексѣй Ивановъ трудовъ Попоморь Федоръ Петровъ Мошкинъ</w:t>
            </w:r>
          </w:p>
        </w:tc>
        <w:tc>
          <w:tcPr>
            <w:tcW w:type="dxa" w:w="1609"/>
          </w:tcPr>
          <w:p>
            <w:r/>
            <w:r>
              <w:rPr>
                <w:rFonts w:ascii="Calibri" w:hAnsi="Calibri"/>
                <w:sz w:val="16"/>
              </w:rPr>
              <w:t>Протоіерей Андрей Андреевъ</w:t>
            </w:r>
          </w:p>
        </w:tc>
        <w:tc>
          <w:tcPr>
            <w:tcW w:type="dxa" w:w="1609"/>
          </w:tcPr>
          <w:p>
            <w:r/>
            <w:hyperlink r:id="rId15">
              <w:r>
                <w:rPr>
                  <w:color w:val="0563C1"/>
                  <w:u w:val="single"/>
                  <w:sz w:val="16"/>
                  <w:rFonts w:ascii="Calibri" w:hAnsi="Calibri"/>
                </w:rPr>
                <w:t>скан 0 (Файл 1228).jpg</w:t>
              </w:r>
            </w:hyperlink>
          </w:p>
        </w:tc>
      </w:tr>
      <w:tr>
        <w:trPr>
          <w:cantSplit/>
        </w:trPr>
        <w:tc>
          <w:tcPr>
            <w:tcW w:type="dxa" w:w="1609"/>
          </w:tcPr>
          <w:p>
            <w:r/>
            <w:r>
              <w:rPr>
                <w:rFonts w:ascii="Calibri" w:hAnsi="Calibri"/>
                <w:sz w:val="16"/>
              </w:rPr>
            </w:r>
          </w:p>
        </w:tc>
        <w:tc>
          <w:tcPr>
            <w:tcW w:type="dxa" w:w="1609"/>
          </w:tcPr>
          <w:p>
            <w:r/>
            <w:r>
              <w:rPr>
                <w:rFonts w:ascii="Calibri" w:hAnsi="Calibri"/>
                <w:sz w:val="16"/>
              </w:rPr>
              <w:t>1</w:t>
            </w:r>
          </w:p>
        </w:tc>
        <w:tc>
          <w:tcPr>
            <w:tcW w:type="dxa" w:w="1609"/>
          </w:tcPr>
          <w:p>
            <w:r/>
            <w:r>
              <w:rPr>
                <w:rFonts w:ascii="Calibri" w:hAnsi="Calibri"/>
                <w:sz w:val="16"/>
              </w:rPr>
              <w:t>30.03</w:t>
            </w:r>
          </w:p>
        </w:tc>
        <w:tc>
          <w:tcPr>
            <w:tcW w:type="dxa" w:w="1609"/>
          </w:tcPr>
          <w:p>
            <w:r/>
            <w:r>
              <w:rPr>
                <w:rFonts w:ascii="Calibri" w:hAnsi="Calibri"/>
                <w:sz w:val="16"/>
              </w:rPr>
              <w:t>30.03</w:t>
            </w:r>
          </w:p>
        </w:tc>
        <w:tc>
          <w:tcPr>
            <w:tcW w:type="dxa" w:w="1609"/>
          </w:tcPr>
          <w:p>
            <w:r/>
            <w:r>
              <w:rPr>
                <w:rFonts w:ascii="Calibri" w:hAnsi="Calibri"/>
                <w:sz w:val="16"/>
              </w:rPr>
              <w:t>Марія</w:t>
            </w:r>
          </w:p>
        </w:tc>
        <w:tc>
          <w:tcPr>
            <w:tcW w:type="dxa" w:w="1609"/>
          </w:tcPr>
          <w:p>
            <w:r/>
            <w:r>
              <w:rPr>
                <w:rFonts w:ascii="Calibri" w:hAnsi="Calibri"/>
                <w:sz w:val="16"/>
              </w:rPr>
              <w:t>Дер. Саркозы Государствен. Государствен. крестьянинъ Ивановъ (Стефана) Зиновьевъ Кузьмичъ Солдатова жена Анна Егорова дочь Карпова оба православнаго вѣросповѣданія</w:t>
            </w:r>
          </w:p>
        </w:tc>
        <w:tc>
          <w:tcPr>
            <w:tcW w:type="dxa" w:w="1609"/>
          </w:tcPr>
          <w:p>
            <w:r/>
            <w:r>
              <w:rPr>
                <w:rFonts w:ascii="Calibri" w:hAnsi="Calibri"/>
                <w:sz w:val="16"/>
              </w:rPr>
              <w:t>Священникъ Алексѣй Ивановъ трудовъ Попоморь Федоръ Петровъ Мошкинъ</w:t>
            </w:r>
          </w:p>
        </w:tc>
        <w:tc>
          <w:tcPr>
            <w:tcW w:type="dxa" w:w="1609"/>
          </w:tcPr>
          <w:p>
            <w:r/>
            <w:r>
              <w:rPr>
                <w:rFonts w:ascii="Calibri" w:hAnsi="Calibri"/>
                <w:sz w:val="16"/>
              </w:rPr>
              <w:t>Протоіерей Андрей Андреевъ</w:t>
            </w:r>
          </w:p>
        </w:tc>
        <w:tc>
          <w:tcPr>
            <w:tcW w:type="dxa" w:w="1609"/>
          </w:tcPr>
          <w:p>
            <w:r/>
            <w:hyperlink r:id="rId15">
              <w:r>
                <w:rPr>
                  <w:color w:val="0563C1"/>
                  <w:u w:val="single"/>
                  <w:sz w:val="16"/>
                  <w:rFonts w:ascii="Calibri" w:hAnsi="Calibri"/>
                </w:rPr>
                <w:t>скан 0 (Файл 1228).jpg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30.03</w:t>
            </w:r>
          </w:p>
        </w:tc>
        <w:tc>
          <w:tcPr>
            <w:tcW w:type="dxa" w:w="1609"/>
          </w:tcPr>
          <w:p>
            <w:r/>
            <w:r>
              <w:rPr>
                <w:rFonts w:ascii="Calibri" w:hAnsi="Calibri"/>
                <w:sz w:val="16"/>
              </w:rPr>
              <w:t>31.03</w:t>
            </w:r>
          </w:p>
        </w:tc>
        <w:tc>
          <w:tcPr>
            <w:tcW w:type="dxa" w:w="1609"/>
          </w:tcPr>
          <w:p>
            <w:r/>
            <w:r>
              <w:rPr>
                <w:rFonts w:ascii="Calibri" w:hAnsi="Calibri"/>
                <w:sz w:val="16"/>
              </w:rPr>
              <w:t>Дмитрій</w:t>
            </w:r>
          </w:p>
        </w:tc>
        <w:tc>
          <w:tcPr>
            <w:tcW w:type="dxa" w:w="1609"/>
          </w:tcPr>
          <w:p>
            <w:r/>
            <w:r>
              <w:rPr>
                <w:rFonts w:ascii="Calibri" w:hAnsi="Calibri"/>
                <w:sz w:val="16"/>
              </w:rPr>
              <w:t>Деревни Харламовы Государствен. Государствен. крестьянинъ Александръ Андреевъ Васильевъ съ дѣтей жена Евдокія Крестили въ присутствіи оба православнаго вѣросповѣданія</w:t>
            </w:r>
          </w:p>
        </w:tc>
        <w:tc>
          <w:tcPr>
            <w:tcW w:type="dxa" w:w="1609"/>
          </w:tcPr>
          <w:p>
            <w:r/>
            <w:r>
              <w:rPr>
                <w:rFonts w:ascii="Calibri" w:hAnsi="Calibri"/>
                <w:sz w:val="16"/>
              </w:rPr>
              <w:t>Священникъ Алексѣй Ивановъ трудовъ Попоморь Федоръ Петровъ Мошкинъ</w:t>
            </w:r>
          </w:p>
        </w:tc>
        <w:tc>
          <w:tcPr>
            <w:tcW w:type="dxa" w:w="1609"/>
          </w:tcPr>
          <w:p>
            <w:r/>
            <w:r>
              <w:rPr>
                <w:rFonts w:ascii="Calibri" w:hAnsi="Calibri"/>
                <w:sz w:val="16"/>
              </w:rPr>
              <w:t>Протоіерей Андрей Андреевъ</w:t>
            </w:r>
          </w:p>
        </w:tc>
        <w:tc>
          <w:tcPr>
            <w:tcW w:type="dxa" w:w="1609"/>
          </w:tcPr>
          <w:p>
            <w:r/>
            <w:hyperlink r:id="rId15">
              <w:r>
                <w:rPr>
                  <w:color w:val="0563C1"/>
                  <w:u w:val="single"/>
                  <w:sz w:val="16"/>
                  <w:rFonts w:ascii="Calibri" w:hAnsi="Calibri"/>
                </w:rPr>
                <w:t>скан 0 (Файл 1228).jpg</w:t>
              </w:r>
            </w:hyperlink>
          </w:p>
        </w:tc>
      </w:tr>
      <w:tr>
        <w:trPr>
          <w:cantSplit/>
        </w:trPr>
        <w:tc>
          <w:tcPr>
            <w:tcW w:type="dxa" w:w="1609"/>
          </w:tcPr>
          <w:p>
            <w:r/>
            <w:r>
              <w:rPr>
                <w:rFonts w:ascii="Calibri" w:hAnsi="Calibri"/>
                <w:sz w:val="16"/>
              </w:rPr>
            </w:r>
          </w:p>
        </w:tc>
        <w:tc>
          <w:tcPr>
            <w:tcW w:type="dxa" w:w="1609"/>
          </w:tcPr>
          <w:p>
            <w:r/>
            <w:r>
              <w:rPr>
                <w:rFonts w:ascii="Calibri" w:hAnsi="Calibri"/>
                <w:sz w:val="16"/>
              </w:rPr>
              <w:t>1</w:t>
            </w:r>
          </w:p>
        </w:tc>
        <w:tc>
          <w:tcPr>
            <w:tcW w:type="dxa" w:w="1609"/>
          </w:tcPr>
          <w:p>
            <w:r/>
            <w:r>
              <w:rPr>
                <w:rFonts w:ascii="Calibri" w:hAnsi="Calibri"/>
                <w:sz w:val="16"/>
              </w:rPr>
              <w:t>24.04</w:t>
            </w:r>
          </w:p>
        </w:tc>
        <w:tc>
          <w:tcPr>
            <w:tcW w:type="dxa" w:w="1609"/>
          </w:tcPr>
          <w:p>
            <w:r/>
            <w:r>
              <w:rPr>
                <w:rFonts w:ascii="Calibri" w:hAnsi="Calibri"/>
                <w:sz w:val="16"/>
              </w:rPr>
              <w:t>24.04</w:t>
            </w:r>
          </w:p>
        </w:tc>
        <w:tc>
          <w:tcPr>
            <w:tcW w:type="dxa" w:w="1609"/>
          </w:tcPr>
          <w:p>
            <w:r/>
            <w:r>
              <w:rPr>
                <w:rFonts w:ascii="Calibri" w:hAnsi="Calibri"/>
                <w:sz w:val="16"/>
              </w:rPr>
              <w:t>Анна</w:t>
            </w:r>
          </w:p>
        </w:tc>
        <w:tc>
          <w:tcPr>
            <w:tcW w:type="dxa" w:w="1609"/>
          </w:tcPr>
          <w:p>
            <w:r/>
            <w:r>
              <w:rPr>
                <w:rFonts w:ascii="Calibri" w:hAnsi="Calibri"/>
                <w:sz w:val="16"/>
              </w:rPr>
              <w:t>С. Салтова Государствен. Государствен. крестьянинъ Федоръ Михайловъ Солдатова жена Екатерина Дмитріевна оба православнаго вѣросповѣданія</w:t>
            </w:r>
          </w:p>
        </w:tc>
        <w:tc>
          <w:tcPr>
            <w:tcW w:type="dxa" w:w="1609"/>
          </w:tcPr>
          <w:p>
            <w:r/>
            <w:r>
              <w:rPr>
                <w:rFonts w:ascii="Calibri" w:hAnsi="Calibri"/>
                <w:sz w:val="16"/>
              </w:rPr>
              <w:t>Священникъ Алексѣй Ивановъ трудовъ Попоморь Федоръ Петровъ Мошкинъ</w:t>
            </w:r>
          </w:p>
        </w:tc>
        <w:tc>
          <w:tcPr>
            <w:tcW w:type="dxa" w:w="1609"/>
          </w:tcPr>
          <w:p>
            <w:r/>
            <w:r>
              <w:rPr>
                <w:rFonts w:ascii="Calibri" w:hAnsi="Calibri"/>
                <w:sz w:val="16"/>
              </w:rPr>
              <w:t>Протоіерей Андрей Андреевъ</w:t>
            </w:r>
          </w:p>
        </w:tc>
        <w:tc>
          <w:tcPr>
            <w:tcW w:type="dxa" w:w="1609"/>
          </w:tcPr>
          <w:p>
            <w:r/>
            <w:hyperlink r:id="rId15">
              <w:r>
                <w:rPr>
                  <w:color w:val="0563C1"/>
                  <w:u w:val="single"/>
                  <w:sz w:val="16"/>
                  <w:rFonts w:ascii="Calibri" w:hAnsi="Calibri"/>
                </w:rPr>
                <w:t>скан 0 (Файл 1228).jpg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25.04</w:t>
            </w:r>
          </w:p>
        </w:tc>
        <w:tc>
          <w:tcPr>
            <w:tcW w:type="dxa" w:w="1609"/>
          </w:tcPr>
          <w:p>
            <w:r/>
            <w:r>
              <w:rPr>
                <w:rFonts w:ascii="Calibri" w:hAnsi="Calibri"/>
                <w:sz w:val="16"/>
              </w:rPr>
              <w:t>25.04</w:t>
            </w:r>
          </w:p>
        </w:tc>
        <w:tc>
          <w:tcPr>
            <w:tcW w:type="dxa" w:w="1609"/>
          </w:tcPr>
          <w:p>
            <w:r/>
            <w:r>
              <w:rPr>
                <w:rFonts w:ascii="Calibri" w:hAnsi="Calibri"/>
                <w:sz w:val="16"/>
              </w:rPr>
              <w:t>Арсентій</w:t>
            </w:r>
          </w:p>
        </w:tc>
        <w:tc>
          <w:tcPr>
            <w:tcW w:type="dxa" w:w="1609"/>
          </w:tcPr>
          <w:p>
            <w:r/>
            <w:r>
              <w:rPr>
                <w:rFonts w:ascii="Calibri" w:hAnsi="Calibri"/>
                <w:sz w:val="16"/>
              </w:rPr>
              <w:t>Села Салтова Государствен. Государствен. крестьянинъ Василий Васильевъ Солдатова жена Евдокія Дмитріевна оба православнаго вѣросповѣданія</w:t>
            </w:r>
          </w:p>
        </w:tc>
        <w:tc>
          <w:tcPr>
            <w:tcW w:type="dxa" w:w="1609"/>
          </w:tcPr>
          <w:p>
            <w:r/>
            <w:r>
              <w:rPr>
                <w:rFonts w:ascii="Calibri" w:hAnsi="Calibri"/>
                <w:sz w:val="16"/>
              </w:rPr>
              <w:t>Священникъ Алексѣй Ивановъ трудовъ Попоморь Федоръ Петровъ Мошкинъ</w:t>
            </w:r>
          </w:p>
        </w:tc>
        <w:tc>
          <w:tcPr>
            <w:tcW w:type="dxa" w:w="1609"/>
          </w:tcPr>
          <w:p>
            <w:r/>
            <w:r>
              <w:rPr>
                <w:rFonts w:ascii="Calibri" w:hAnsi="Calibri"/>
                <w:sz w:val="16"/>
              </w:rPr>
              <w:t>Протоіерей Андрей Андреевъ</w:t>
            </w:r>
          </w:p>
        </w:tc>
        <w:tc>
          <w:tcPr>
            <w:tcW w:type="dxa" w:w="1609"/>
          </w:tcPr>
          <w:p>
            <w:r/>
            <w:hyperlink r:id="rId15">
              <w:r>
                <w:rPr>
                  <w:color w:val="0563C1"/>
                  <w:u w:val="single"/>
                  <w:sz w:val="16"/>
                  <w:rFonts w:ascii="Calibri" w:hAnsi="Calibri"/>
                </w:rPr>
                <w:t>скан 0 (Файл 1228).jpg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01.01</w:t>
            </w:r>
          </w:p>
        </w:tc>
        <w:tc>
          <w:tcPr>
            <w:tcW w:type="dxa" w:w="1609"/>
          </w:tcPr>
          <w:p>
            <w:r/>
            <w:r>
              <w:rPr>
                <w:rFonts w:ascii="Calibri" w:hAnsi="Calibri"/>
                <w:sz w:val="16"/>
              </w:rPr>
              <w:t>01.01</w:t>
            </w:r>
          </w:p>
        </w:tc>
        <w:tc>
          <w:tcPr>
            <w:tcW w:type="dxa" w:w="1609"/>
          </w:tcPr>
          <w:p>
            <w:r/>
            <w:r>
              <w:rPr>
                <w:rFonts w:ascii="Calibri" w:hAnsi="Calibri"/>
                <w:sz w:val="16"/>
              </w:rPr>
              <w:t>Николай</w:t>
            </w:r>
          </w:p>
        </w:tc>
        <w:tc>
          <w:tcPr>
            <w:tcW w:type="dxa" w:w="1609"/>
          </w:tcPr>
          <w:p>
            <w:r/>
            <w:r>
              <w:rPr>
                <w:rFonts w:ascii="Calibri" w:hAnsi="Calibri"/>
                <w:sz w:val="16"/>
              </w:rPr>
              <w:t>деревни Харбовки Государственного земства уездного Государственного крестьянинъ Трофимъ Филипповъ и жена его Евдокія Федорова</w:t>
            </w:r>
          </w:p>
        </w:tc>
        <w:tc>
          <w:tcPr>
            <w:tcW w:type="dxa" w:w="1609"/>
          </w:tcPr>
          <w:p>
            <w:r/>
            <w:r>
              <w:rPr>
                <w:rFonts w:ascii="Calibri" w:hAnsi="Calibri"/>
                <w:sz w:val="16"/>
              </w:rPr>
              <w:t>Священникъ Алексѣй Ивановъ и трудовикъ Помѣщикъ Теодоръ Петровъ Мошковъ</w:t>
            </w:r>
          </w:p>
        </w:tc>
        <w:tc>
          <w:tcPr>
            <w:tcW w:type="dxa" w:w="1609"/>
          </w:tcPr>
          <w:p>
            <w:r/>
            <w:r>
              <w:rPr>
                <w:rFonts w:ascii="Calibri" w:hAnsi="Calibri"/>
                <w:sz w:val="16"/>
              </w:rPr>
              <w:t>Священникъ Алексѣй</w:t>
            </w:r>
          </w:p>
        </w:tc>
        <w:tc>
          <w:tcPr>
            <w:tcW w:type="dxa" w:w="1609"/>
          </w:tcPr>
          <w:p>
            <w:r/>
            <w:hyperlink r:id="rId16">
              <w:r>
                <w:rPr>
                  <w:color w:val="0563C1"/>
                  <w:u w:val="single"/>
                  <w:sz w:val="16"/>
                  <w:rFonts w:ascii="Calibri" w:hAnsi="Calibri"/>
                </w:rPr>
                <w:t>скан 0 (Файл 1229).jpg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01.01</w:t>
            </w:r>
          </w:p>
        </w:tc>
        <w:tc>
          <w:tcPr>
            <w:tcW w:type="dxa" w:w="1609"/>
          </w:tcPr>
          <w:p>
            <w:r/>
            <w:r>
              <w:rPr>
                <w:rFonts w:ascii="Calibri" w:hAnsi="Calibri"/>
                <w:sz w:val="16"/>
              </w:rPr>
              <w:t>01.01</w:t>
            </w:r>
          </w:p>
        </w:tc>
        <w:tc>
          <w:tcPr>
            <w:tcW w:type="dxa" w:w="1609"/>
          </w:tcPr>
          <w:p>
            <w:r/>
            <w:r>
              <w:rPr>
                <w:rFonts w:ascii="Calibri" w:hAnsi="Calibri"/>
                <w:sz w:val="16"/>
              </w:rPr>
              <w:t>Пелагея</w:t>
            </w:r>
          </w:p>
        </w:tc>
        <w:tc>
          <w:tcPr>
            <w:tcW w:type="dxa" w:w="1609"/>
          </w:tcPr>
          <w:p>
            <w:r/>
            <w:r>
              <w:rPr>
                <w:rFonts w:ascii="Calibri" w:hAnsi="Calibri"/>
                <w:sz w:val="16"/>
              </w:rPr>
              <w:t>Села Салтова Государственаго Государственного крестьянинъ Аѳанасій Емельяновъ и жена его Агафья Александровна</w:t>
            </w:r>
          </w:p>
        </w:tc>
        <w:tc>
          <w:tcPr>
            <w:tcW w:type="dxa" w:w="1609"/>
          </w:tcPr>
          <w:p>
            <w:r/>
            <w:r>
              <w:rPr>
                <w:rFonts w:ascii="Calibri" w:hAnsi="Calibri"/>
                <w:sz w:val="16"/>
              </w:rPr>
              <w:t>Священникъ Алексѣй Ивановъ и трудовикъ Помѣщикъ Теодоръ Петровъ Мошковъ</w:t>
            </w:r>
          </w:p>
        </w:tc>
        <w:tc>
          <w:tcPr>
            <w:tcW w:type="dxa" w:w="1609"/>
          </w:tcPr>
          <w:p>
            <w:r/>
            <w:r>
              <w:rPr>
                <w:rFonts w:ascii="Calibri" w:hAnsi="Calibri"/>
                <w:sz w:val="16"/>
              </w:rPr>
              <w:t>Священникъ Алексѣй</w:t>
            </w:r>
          </w:p>
        </w:tc>
        <w:tc>
          <w:tcPr>
            <w:tcW w:type="dxa" w:w="1609"/>
          </w:tcPr>
          <w:p>
            <w:r/>
            <w:hyperlink r:id="rId16">
              <w:r>
                <w:rPr>
                  <w:color w:val="0563C1"/>
                  <w:u w:val="single"/>
                  <w:sz w:val="16"/>
                  <w:rFonts w:ascii="Calibri" w:hAnsi="Calibri"/>
                </w:rPr>
                <w:t>скан 0 (Файл 1229).jpg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10.01</w:t>
            </w:r>
          </w:p>
        </w:tc>
        <w:tc>
          <w:tcPr>
            <w:tcW w:type="dxa" w:w="1609"/>
          </w:tcPr>
          <w:p>
            <w:r/>
            <w:r>
              <w:rPr>
                <w:rFonts w:ascii="Calibri" w:hAnsi="Calibri"/>
                <w:sz w:val="16"/>
              </w:rPr>
              <w:t>10.01</w:t>
            </w:r>
          </w:p>
        </w:tc>
        <w:tc>
          <w:tcPr>
            <w:tcW w:type="dxa" w:w="1609"/>
          </w:tcPr>
          <w:p>
            <w:r/>
            <w:r>
              <w:rPr>
                <w:rFonts w:ascii="Calibri" w:hAnsi="Calibri"/>
                <w:sz w:val="16"/>
              </w:rPr>
              <w:t>Елисавета</w:t>
            </w:r>
          </w:p>
        </w:tc>
        <w:tc>
          <w:tcPr>
            <w:tcW w:type="dxa" w:w="1609"/>
          </w:tcPr>
          <w:p>
            <w:r/>
            <w:r>
              <w:rPr>
                <w:rFonts w:ascii="Calibri" w:hAnsi="Calibri"/>
                <w:sz w:val="16"/>
              </w:rPr>
              <w:t>Села Салтова Государственаго Государственного крестьянинъ Савелій Матвѣевъ Сидоровъ и жена его Пелагея Степанова</w:t>
            </w:r>
          </w:p>
        </w:tc>
        <w:tc>
          <w:tcPr>
            <w:tcW w:type="dxa" w:w="1609"/>
          </w:tcPr>
          <w:p>
            <w:r/>
            <w:r>
              <w:rPr>
                <w:rFonts w:ascii="Calibri" w:hAnsi="Calibri"/>
                <w:sz w:val="16"/>
              </w:rPr>
              <w:t>Священникъ Алексѣй Ивановъ и трудовикъ Помѣщикъ Теодоръ Петровъ Мошковъ</w:t>
            </w:r>
          </w:p>
        </w:tc>
        <w:tc>
          <w:tcPr>
            <w:tcW w:type="dxa" w:w="1609"/>
          </w:tcPr>
          <w:p>
            <w:r/>
            <w:r>
              <w:rPr>
                <w:rFonts w:ascii="Calibri" w:hAnsi="Calibri"/>
                <w:sz w:val="16"/>
              </w:rPr>
              <w:t>Священникъ Алексѣй</w:t>
            </w:r>
          </w:p>
        </w:tc>
        <w:tc>
          <w:tcPr>
            <w:tcW w:type="dxa" w:w="1609"/>
          </w:tcPr>
          <w:p>
            <w:r/>
            <w:hyperlink r:id="rId16">
              <w:r>
                <w:rPr>
                  <w:color w:val="0563C1"/>
                  <w:u w:val="single"/>
                  <w:sz w:val="16"/>
                  <w:rFonts w:ascii="Calibri" w:hAnsi="Calibri"/>
                </w:rPr>
                <w:t>скан 0 (Файл 1229).jpg</w:t>
              </w:r>
            </w:hyperlink>
          </w:p>
        </w:tc>
      </w:tr>
      <w:tr>
        <w:trPr>
          <w:cantSplit/>
        </w:trPr>
        <w:tc>
          <w:tcPr>
            <w:tcW w:type="dxa" w:w="1609"/>
          </w:tcPr>
          <w:p>
            <w:r/>
            <w:r>
              <w:rPr>
                <w:rFonts w:ascii="Calibri" w:hAnsi="Calibri"/>
                <w:sz w:val="16"/>
              </w:rPr>
            </w:r>
          </w:p>
        </w:tc>
        <w:tc>
          <w:tcPr>
            <w:tcW w:type="dxa" w:w="1609"/>
          </w:tcPr>
          <w:p>
            <w:r/>
            <w:r>
              <w:rPr>
                <w:rFonts w:ascii="Calibri" w:hAnsi="Calibri"/>
                <w:sz w:val="16"/>
              </w:rPr>
              <w:t>1</w:t>
            </w:r>
          </w:p>
        </w:tc>
        <w:tc>
          <w:tcPr>
            <w:tcW w:type="dxa" w:w="1609"/>
          </w:tcPr>
          <w:p>
            <w:r/>
            <w:r>
              <w:rPr>
                <w:rFonts w:ascii="Calibri" w:hAnsi="Calibri"/>
                <w:sz w:val="16"/>
              </w:rPr>
              <w:t>11.01</w:t>
            </w:r>
          </w:p>
        </w:tc>
        <w:tc>
          <w:tcPr>
            <w:tcW w:type="dxa" w:w="1609"/>
          </w:tcPr>
          <w:p>
            <w:r/>
            <w:r>
              <w:rPr>
                <w:rFonts w:ascii="Calibri" w:hAnsi="Calibri"/>
                <w:sz w:val="16"/>
              </w:rPr>
              <w:t>14.01</w:t>
            </w:r>
          </w:p>
        </w:tc>
        <w:tc>
          <w:tcPr>
            <w:tcW w:type="dxa" w:w="1609"/>
          </w:tcPr>
          <w:p>
            <w:r/>
            <w:r>
              <w:rPr>
                <w:rFonts w:ascii="Calibri" w:hAnsi="Calibri"/>
                <w:sz w:val="16"/>
              </w:rPr>
              <w:t>Елена</w:t>
            </w:r>
          </w:p>
        </w:tc>
        <w:tc>
          <w:tcPr>
            <w:tcW w:type="dxa" w:w="1609"/>
          </w:tcPr>
          <w:p>
            <w:r/>
            <w:r>
              <w:rPr>
                <w:rFonts w:ascii="Calibri" w:hAnsi="Calibri"/>
                <w:sz w:val="16"/>
              </w:rPr>
              <w:t>Села Салтова Государствъ-Государственныя Крестьянинъ Иванъ Степановъ въ селѣ Салтовѣ Егора Дриворвевъ парохомъ и жена Елена Семенова Засвѣдѣдѣ Его Села Мереусовъ села лѣса Вѣрни Дриворвева оба православнаго вѣра и вѣроисповѣданія Священникъ Алексѣй Ивановъ трудовъ</w:t>
            </w:r>
          </w:p>
        </w:tc>
        <w:tc>
          <w:tcPr>
            <w:tcW w:type="dxa" w:w="1609"/>
          </w:tcPr>
          <w:p>
            <w:r/>
            <w:r>
              <w:rPr>
                <w:rFonts w:ascii="Calibri" w:hAnsi="Calibri"/>
                <w:sz w:val="16"/>
              </w:rPr>
              <w:t>Помѣщикъ Георгій Андреевъ Мошковъ</w:t>
            </w:r>
          </w:p>
        </w:tc>
        <w:tc>
          <w:tcPr>
            <w:tcW w:type="dxa" w:w="1609"/>
          </w:tcPr>
          <w:p>
            <w:r/>
            <w:r>
              <w:rPr>
                <w:rFonts w:ascii="Calibri" w:hAnsi="Calibri"/>
                <w:sz w:val="16"/>
              </w:rPr>
            </w:r>
          </w:p>
        </w:tc>
        <w:tc>
          <w:tcPr>
            <w:tcW w:type="dxa" w:w="1609"/>
          </w:tcPr>
          <w:p>
            <w:r/>
            <w:hyperlink r:id="rId17">
              <w:r>
                <w:rPr>
                  <w:color w:val="0563C1"/>
                  <w:u w:val="single"/>
                  <w:sz w:val="16"/>
                  <w:rFonts w:ascii="Calibri" w:hAnsi="Calibri"/>
                </w:rPr>
                <w:t>скан 0 (Файл 1230).jpg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17.01</w:t>
            </w:r>
          </w:p>
        </w:tc>
        <w:tc>
          <w:tcPr>
            <w:tcW w:type="dxa" w:w="1609"/>
          </w:tcPr>
          <w:p>
            <w:r/>
            <w:r>
              <w:rPr>
                <w:rFonts w:ascii="Calibri" w:hAnsi="Calibri"/>
                <w:sz w:val="16"/>
              </w:rPr>
              <w:t>19.01</w:t>
            </w:r>
          </w:p>
        </w:tc>
        <w:tc>
          <w:tcPr>
            <w:tcW w:type="dxa" w:w="1609"/>
          </w:tcPr>
          <w:p>
            <w:r/>
            <w:r>
              <w:rPr>
                <w:rFonts w:ascii="Calibri" w:hAnsi="Calibri"/>
                <w:sz w:val="16"/>
              </w:rPr>
              <w:t>Алексѣй</w:t>
            </w:r>
          </w:p>
        </w:tc>
        <w:tc>
          <w:tcPr>
            <w:tcW w:type="dxa" w:w="1609"/>
          </w:tcPr>
          <w:p>
            <w:r/>
            <w:r>
              <w:rPr>
                <w:rFonts w:ascii="Calibri" w:hAnsi="Calibri"/>
                <w:sz w:val="16"/>
              </w:rPr>
              <w:t>деревни Ларвновыя Государственныя Крестьянинъ Феодоръ Петровъ Семеновъ Коля Феодоръ Петровъ съ женою Евдокіею и съ матерью Евдокіею Засвѣдѣдѣ Его перепелѣцъ дѣтъ училища церкви Евдокія Евдокіевна православнаго вѣра и вѣроисповѣданія</w:t>
            </w:r>
          </w:p>
        </w:tc>
        <w:tc>
          <w:tcPr>
            <w:tcW w:type="dxa" w:w="1609"/>
          </w:tcPr>
          <w:p>
            <w:r/>
            <w:r>
              <w:rPr>
                <w:rFonts w:ascii="Calibri" w:hAnsi="Calibri"/>
                <w:sz w:val="16"/>
              </w:rPr>
              <w:t>Священникъ Алексѣй Ивановъ трудовъ Помѣщикъ Георгій Андреевъ Мошковъ</w:t>
            </w:r>
          </w:p>
        </w:tc>
        <w:tc>
          <w:tcPr>
            <w:tcW w:type="dxa" w:w="1609"/>
          </w:tcPr>
          <w:p>
            <w:r/>
            <w:r>
              <w:rPr>
                <w:rFonts w:ascii="Calibri" w:hAnsi="Calibri"/>
                <w:sz w:val="16"/>
              </w:rPr>
            </w:r>
          </w:p>
        </w:tc>
        <w:tc>
          <w:tcPr>
            <w:tcW w:type="dxa" w:w="1609"/>
          </w:tcPr>
          <w:p>
            <w:r/>
            <w:hyperlink r:id="rId17">
              <w:r>
                <w:rPr>
                  <w:color w:val="0563C1"/>
                  <w:u w:val="single"/>
                  <w:sz w:val="16"/>
                  <w:rFonts w:ascii="Calibri" w:hAnsi="Calibri"/>
                </w:rPr>
                <w:t>скан 0 (Файл 1230).jpg</w:t>
              </w:r>
            </w:hyperlink>
          </w:p>
        </w:tc>
      </w:tr>
      <w:tr>
        <w:trPr>
          <w:cantSplit/>
        </w:trPr>
        <w:tc>
          <w:tcPr>
            <w:tcW w:type="dxa" w:w="1609"/>
          </w:tcPr>
          <w:p>
            <w:r/>
            <w:r>
              <w:rPr>
                <w:rFonts w:ascii="Calibri" w:hAnsi="Calibri"/>
                <w:sz w:val="16"/>
              </w:rPr>
            </w:r>
          </w:p>
        </w:tc>
        <w:tc>
          <w:tcPr>
            <w:tcW w:type="dxa" w:w="1609"/>
          </w:tcPr>
          <w:p>
            <w:r/>
            <w:r>
              <w:rPr>
                <w:rFonts w:ascii="Calibri" w:hAnsi="Calibri"/>
                <w:sz w:val="16"/>
              </w:rPr>
              <w:t>1</w:t>
            </w:r>
          </w:p>
        </w:tc>
        <w:tc>
          <w:tcPr>
            <w:tcW w:type="dxa" w:w="1609"/>
          </w:tcPr>
          <w:p>
            <w:r/>
            <w:r>
              <w:rPr>
                <w:rFonts w:ascii="Calibri" w:hAnsi="Calibri"/>
                <w:sz w:val="16"/>
              </w:rPr>
              <w:t>18.01</w:t>
            </w:r>
          </w:p>
        </w:tc>
        <w:tc>
          <w:tcPr>
            <w:tcW w:type="dxa" w:w="1609"/>
          </w:tcPr>
          <w:p>
            <w:r/>
            <w:r>
              <w:rPr>
                <w:rFonts w:ascii="Calibri" w:hAnsi="Calibri"/>
                <w:sz w:val="16"/>
              </w:rPr>
              <w:t>19.01</w:t>
            </w:r>
          </w:p>
        </w:tc>
        <w:tc>
          <w:tcPr>
            <w:tcW w:type="dxa" w:w="1609"/>
          </w:tcPr>
          <w:p>
            <w:r/>
            <w:r>
              <w:rPr>
                <w:rFonts w:ascii="Calibri" w:hAnsi="Calibri"/>
                <w:sz w:val="16"/>
              </w:rPr>
              <w:t>Елена</w:t>
            </w:r>
          </w:p>
        </w:tc>
        <w:tc>
          <w:tcPr>
            <w:tcW w:type="dxa" w:w="1609"/>
          </w:tcPr>
          <w:p>
            <w:r/>
            <w:r>
              <w:rPr>
                <w:rFonts w:ascii="Calibri" w:hAnsi="Calibri"/>
                <w:sz w:val="16"/>
              </w:rPr>
              <w:t>деревни Карповыя Государственныя Крестьянинъ Феодоръ Петровъ Бриценьковъ съ женою Евдокіею и Егора Карпова дочь Евдокія оба православнаго вѣра и вѣроисповѣданія</w:t>
            </w:r>
          </w:p>
        </w:tc>
        <w:tc>
          <w:tcPr>
            <w:tcW w:type="dxa" w:w="1609"/>
          </w:tcPr>
          <w:p>
            <w:r/>
            <w:r>
              <w:rPr>
                <w:rFonts w:ascii="Calibri" w:hAnsi="Calibri"/>
                <w:sz w:val="16"/>
              </w:rPr>
              <w:t>Священникъ Алексѣй Ивановъ трудовъ Помѣщикъ Георгій Андреевъ Мошковъ</w:t>
            </w:r>
          </w:p>
        </w:tc>
        <w:tc>
          <w:tcPr>
            <w:tcW w:type="dxa" w:w="1609"/>
          </w:tcPr>
          <w:p>
            <w:r/>
            <w:r>
              <w:rPr>
                <w:rFonts w:ascii="Calibri" w:hAnsi="Calibri"/>
                <w:sz w:val="16"/>
              </w:rPr>
            </w:r>
          </w:p>
        </w:tc>
        <w:tc>
          <w:tcPr>
            <w:tcW w:type="dxa" w:w="1609"/>
          </w:tcPr>
          <w:p>
            <w:r/>
            <w:hyperlink r:id="rId17">
              <w:r>
                <w:rPr>
                  <w:color w:val="0563C1"/>
                  <w:u w:val="single"/>
                  <w:sz w:val="16"/>
                  <w:rFonts w:ascii="Calibri" w:hAnsi="Calibri"/>
                </w:rPr>
                <w:t>скан 0 (Файл 1230).jpg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20.01</w:t>
            </w:r>
          </w:p>
        </w:tc>
        <w:tc>
          <w:tcPr>
            <w:tcW w:type="dxa" w:w="1609"/>
          </w:tcPr>
          <w:p>
            <w:r/>
            <w:r>
              <w:rPr>
                <w:rFonts w:ascii="Calibri" w:hAnsi="Calibri"/>
                <w:sz w:val="16"/>
              </w:rPr>
              <w:t>21.01</w:t>
            </w:r>
          </w:p>
        </w:tc>
        <w:tc>
          <w:tcPr>
            <w:tcW w:type="dxa" w:w="1609"/>
          </w:tcPr>
          <w:p>
            <w:r/>
            <w:r>
              <w:rPr>
                <w:rFonts w:ascii="Calibri" w:hAnsi="Calibri"/>
                <w:sz w:val="16"/>
              </w:rPr>
              <w:t>Іоаннъ</w:t>
            </w:r>
          </w:p>
        </w:tc>
        <w:tc>
          <w:tcPr>
            <w:tcW w:type="dxa" w:w="1609"/>
          </w:tcPr>
          <w:p>
            <w:r/>
            <w:r>
              <w:rPr>
                <w:rFonts w:ascii="Calibri" w:hAnsi="Calibri"/>
                <w:sz w:val="16"/>
              </w:rPr>
              <w:t>Села Салтова Государствъ-Государственныя Крестьянинъ Иванъ Шатовъ помѣщичья Успеновъ Капитонъ съ женою Евдокіею и Кузьма Село Михайловъ оба православнаго вѣра и вѣроисповѣданія</w:t>
            </w:r>
          </w:p>
        </w:tc>
        <w:tc>
          <w:tcPr>
            <w:tcW w:type="dxa" w:w="1609"/>
          </w:tcPr>
          <w:p>
            <w:r/>
            <w:r>
              <w:rPr>
                <w:rFonts w:ascii="Calibri" w:hAnsi="Calibri"/>
                <w:sz w:val="16"/>
              </w:rPr>
              <w:t>Священникъ Алексѣй Ивановъ трудовъ Помѣщикъ Георгій Андреевъ Мошковъ</w:t>
            </w:r>
          </w:p>
        </w:tc>
        <w:tc>
          <w:tcPr>
            <w:tcW w:type="dxa" w:w="1609"/>
          </w:tcPr>
          <w:p>
            <w:r/>
            <w:r>
              <w:rPr>
                <w:rFonts w:ascii="Calibri" w:hAnsi="Calibri"/>
                <w:sz w:val="16"/>
              </w:rPr>
            </w:r>
          </w:p>
        </w:tc>
        <w:tc>
          <w:tcPr>
            <w:tcW w:type="dxa" w:w="1609"/>
          </w:tcPr>
          <w:p>
            <w:r/>
            <w:hyperlink r:id="rId17">
              <w:r>
                <w:rPr>
                  <w:color w:val="0563C1"/>
                  <w:u w:val="single"/>
                  <w:sz w:val="16"/>
                  <w:rFonts w:ascii="Calibri" w:hAnsi="Calibri"/>
                </w:rPr>
                <w:t>скан 0 (Файл 1230).jpg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20.03</w:t>
            </w:r>
          </w:p>
        </w:tc>
        <w:tc>
          <w:tcPr>
            <w:tcW w:type="dxa" w:w="1609"/>
          </w:tcPr>
          <w:p>
            <w:r/>
            <w:r>
              <w:rPr>
                <w:rFonts w:ascii="Calibri" w:hAnsi="Calibri"/>
                <w:sz w:val="16"/>
              </w:rPr>
              <w:t>20.03</w:t>
            </w:r>
          </w:p>
        </w:tc>
        <w:tc>
          <w:tcPr>
            <w:tcW w:type="dxa" w:w="1609"/>
          </w:tcPr>
          <w:p>
            <w:r/>
            <w:r>
              <w:rPr>
                <w:rFonts w:ascii="Calibri" w:hAnsi="Calibri"/>
                <w:sz w:val="16"/>
              </w:rPr>
              <w:t>Христофоръ</w:t>
            </w:r>
          </w:p>
        </w:tc>
        <w:tc>
          <w:tcPr>
            <w:tcW w:type="dxa" w:w="1609"/>
          </w:tcPr>
          <w:p>
            <w:r/>
            <w:r>
              <w:rPr>
                <w:rFonts w:ascii="Calibri" w:hAnsi="Calibri"/>
                <w:sz w:val="16"/>
              </w:rPr>
              <w:t>Села Салтова Государственаго Крестьянинъ Кузьмы Иванова Сына Коцратъ Матріена Сего Риса въ крѣпостномъ Шапонномъ Домѣ въ Селе татаринъ Василія и выдѣтка Елены два оба православнаго веры мѣста въ мѣстѣ мѣровъ поповскаго</w:t>
            </w:r>
          </w:p>
        </w:tc>
        <w:tc>
          <w:tcPr>
            <w:tcW w:type="dxa" w:w="1609"/>
          </w:tcPr>
          <w:p>
            <w:r/>
            <w:r>
              <w:rPr>
                <w:rFonts w:ascii="Calibri" w:hAnsi="Calibri"/>
                <w:sz w:val="16"/>
              </w:rPr>
              <w:t>Съ Евдокеией Аленко Иванова Гурбецкіо Попъ морь Федоръ Петровъ Мошковъ Съ Евдокеией Аленко Иванова Гурбецкіо Попъ морь Федоръ Петровъ Мошковъ</w:t>
            </w:r>
          </w:p>
        </w:tc>
        <w:tc>
          <w:tcPr>
            <w:tcW w:type="dxa" w:w="1609"/>
          </w:tcPr>
          <w:p>
            <w:r/>
            <w:r>
              <w:rPr>
                <w:rFonts w:ascii="Calibri" w:hAnsi="Calibri"/>
                <w:sz w:val="16"/>
              </w:rPr>
              <w:t>Священникъ Алексей Гурбецкій</w:t>
            </w:r>
          </w:p>
        </w:tc>
        <w:tc>
          <w:tcPr>
            <w:tcW w:type="dxa" w:w="1609"/>
          </w:tcPr>
          <w:p>
            <w:r/>
            <w:hyperlink r:id="rId18">
              <w:r>
                <w:rPr>
                  <w:color w:val="0563C1"/>
                  <w:u w:val="single"/>
                  <w:sz w:val="16"/>
                  <w:rFonts w:ascii="Calibri" w:hAnsi="Calibri"/>
                </w:rPr>
                <w:t>скан 0 (Файл 1231).jpg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10.09</w:t>
            </w:r>
          </w:p>
        </w:tc>
        <w:tc>
          <w:tcPr>
            <w:tcW w:type="dxa" w:w="1609"/>
          </w:tcPr>
          <w:p>
            <w:r/>
            <w:r>
              <w:rPr>
                <w:rFonts w:ascii="Calibri" w:hAnsi="Calibri"/>
                <w:sz w:val="16"/>
              </w:rPr>
              <w:t>10.09</w:t>
            </w:r>
          </w:p>
        </w:tc>
        <w:tc>
          <w:tcPr>
            <w:tcW w:type="dxa" w:w="1609"/>
          </w:tcPr>
          <w:p>
            <w:r/>
            <w:r>
              <w:rPr>
                <w:rFonts w:ascii="Calibri" w:hAnsi="Calibri"/>
                <w:sz w:val="16"/>
              </w:rPr>
              <w:t>Петръ</w:t>
            </w:r>
          </w:p>
        </w:tc>
        <w:tc>
          <w:tcPr>
            <w:tcW w:type="dxa" w:w="1609"/>
          </w:tcPr>
          <w:p>
            <w:r/>
            <w:r>
              <w:rPr>
                <w:rFonts w:ascii="Calibri" w:hAnsi="Calibri"/>
                <w:sz w:val="16"/>
              </w:rPr>
              <w:t>деревни Салтова Государственаго Крестьянинъ Ивановъ Степана Иванова и жена его Евдокея Матріена дѣвичья Евдокеевна оба православнаго вѣра вероисповѣданія</w:t>
            </w:r>
          </w:p>
        </w:tc>
        <w:tc>
          <w:tcPr>
            <w:tcW w:type="dxa" w:w="1609"/>
          </w:tcPr>
          <w:p>
            <w:r/>
            <w:r>
              <w:rPr>
                <w:rFonts w:ascii="Calibri" w:hAnsi="Calibri"/>
                <w:sz w:val="16"/>
              </w:rPr>
              <w:t>Священникъ Алексей Ивановъ Гурбецкій Попъ морь Федоръ Петровъ Мошковъ</w:t>
            </w:r>
          </w:p>
        </w:tc>
        <w:tc>
          <w:tcPr>
            <w:tcW w:type="dxa" w:w="1609"/>
          </w:tcPr>
          <w:p>
            <w:r/>
            <w:r>
              <w:rPr>
                <w:rFonts w:ascii="Calibri" w:hAnsi="Calibri"/>
                <w:sz w:val="16"/>
              </w:rPr>
              <w:t>Священникъ Алексей Ивановъ Гурбецкій Попъ морь Федоръ Петровъ Мошковъ</w:t>
            </w:r>
          </w:p>
        </w:tc>
        <w:tc>
          <w:tcPr>
            <w:tcW w:type="dxa" w:w="1609"/>
          </w:tcPr>
          <w:p>
            <w:r/>
            <w:hyperlink r:id="rId18">
              <w:r>
                <w:rPr>
                  <w:color w:val="0563C1"/>
                  <w:u w:val="single"/>
                  <w:sz w:val="16"/>
                  <w:rFonts w:ascii="Calibri" w:hAnsi="Calibri"/>
                </w:rPr>
                <w:t>скан 0 (Файл 1231).jpg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10.09</w:t>
            </w:r>
          </w:p>
        </w:tc>
        <w:tc>
          <w:tcPr>
            <w:tcW w:type="dxa" w:w="1609"/>
          </w:tcPr>
          <w:p>
            <w:r/>
            <w:r>
              <w:rPr>
                <w:rFonts w:ascii="Calibri" w:hAnsi="Calibri"/>
                <w:sz w:val="16"/>
              </w:rPr>
              <w:t>10.09</w:t>
            </w:r>
          </w:p>
        </w:tc>
        <w:tc>
          <w:tcPr>
            <w:tcW w:type="dxa" w:w="1609"/>
          </w:tcPr>
          <w:p>
            <w:r/>
            <w:r>
              <w:rPr>
                <w:rFonts w:ascii="Calibri" w:hAnsi="Calibri"/>
                <w:sz w:val="16"/>
              </w:rPr>
              <w:t>Михаилъ</w:t>
            </w:r>
          </w:p>
        </w:tc>
        <w:tc>
          <w:tcPr>
            <w:tcW w:type="dxa" w:w="1609"/>
          </w:tcPr>
          <w:p>
            <w:r/>
            <w:r>
              <w:rPr>
                <w:rFonts w:ascii="Calibri" w:hAnsi="Calibri"/>
                <w:sz w:val="16"/>
              </w:rPr>
              <w:t>деревни Харбовки Государственаго Крестьянинъ Степана Сосипатра Леонтьева Сына и жена его Евдокея Матріена дѣвичья Миронова Евдокеевна оба православнаго вѣра вероисповѣданія</w:t>
            </w:r>
          </w:p>
        </w:tc>
        <w:tc>
          <w:tcPr>
            <w:tcW w:type="dxa" w:w="1609"/>
          </w:tcPr>
          <w:p>
            <w:r/>
            <w:r>
              <w:rPr>
                <w:rFonts w:ascii="Calibri" w:hAnsi="Calibri"/>
                <w:sz w:val="16"/>
              </w:rPr>
              <w:t>Священникъ Алексей Ивановъ Гурбецкій Попъ морь Федоръ Петровъ Мошковъ</w:t>
            </w:r>
          </w:p>
        </w:tc>
        <w:tc>
          <w:tcPr>
            <w:tcW w:type="dxa" w:w="1609"/>
          </w:tcPr>
          <w:p>
            <w:r/>
            <w:r>
              <w:rPr>
                <w:rFonts w:ascii="Calibri" w:hAnsi="Calibri"/>
                <w:sz w:val="16"/>
              </w:rPr>
              <w:t>Священникъ Алексей Ивановъ Гурбецкій Попъ морь Федоръ Петровъ Мошковъ</w:t>
            </w:r>
          </w:p>
        </w:tc>
        <w:tc>
          <w:tcPr>
            <w:tcW w:type="dxa" w:w="1609"/>
          </w:tcPr>
          <w:p>
            <w:r/>
            <w:hyperlink r:id="rId18">
              <w:r>
                <w:rPr>
                  <w:color w:val="0563C1"/>
                  <w:u w:val="single"/>
                  <w:sz w:val="16"/>
                  <w:rFonts w:ascii="Calibri" w:hAnsi="Calibri"/>
                </w:rPr>
                <w:t>скан 0 (Файл 1231).jpg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11.11</w:t>
            </w:r>
          </w:p>
        </w:tc>
        <w:tc>
          <w:tcPr>
            <w:tcW w:type="dxa" w:w="1609"/>
          </w:tcPr>
          <w:p>
            <w:r/>
            <w:r>
              <w:rPr>
                <w:rFonts w:ascii="Calibri" w:hAnsi="Calibri"/>
                <w:sz w:val="16"/>
              </w:rPr>
              <w:t>11.11</w:t>
            </w:r>
          </w:p>
        </w:tc>
        <w:tc>
          <w:tcPr>
            <w:tcW w:type="dxa" w:w="1609"/>
          </w:tcPr>
          <w:p>
            <w:r/>
            <w:r>
              <w:rPr>
                <w:rFonts w:ascii="Calibri" w:hAnsi="Calibri"/>
                <w:sz w:val="16"/>
              </w:rPr>
              <w:t>Павелъ</w:t>
            </w:r>
          </w:p>
        </w:tc>
        <w:tc>
          <w:tcPr>
            <w:tcW w:type="dxa" w:w="1609"/>
          </w:tcPr>
          <w:p>
            <w:r/>
            <w:r>
              <w:rPr>
                <w:rFonts w:ascii="Calibri" w:hAnsi="Calibri"/>
                <w:sz w:val="16"/>
              </w:rPr>
              <w:t>Села Салтова Государственаго Крестьянинъ Степана Василія Сына Евдокея Матріена дѣвичья Климентова Петровна оба православнаго вѣра вероисповѣданія</w:t>
            </w:r>
          </w:p>
        </w:tc>
        <w:tc>
          <w:tcPr>
            <w:tcW w:type="dxa" w:w="1609"/>
          </w:tcPr>
          <w:p>
            <w:r/>
            <w:r>
              <w:rPr>
                <w:rFonts w:ascii="Calibri" w:hAnsi="Calibri"/>
                <w:sz w:val="16"/>
              </w:rPr>
              <w:t>Священникъ Алексей Ивановъ Гурбецкій Попъ морь Федоръ Петровъ Мошковъ</w:t>
            </w:r>
          </w:p>
        </w:tc>
        <w:tc>
          <w:tcPr>
            <w:tcW w:type="dxa" w:w="1609"/>
          </w:tcPr>
          <w:p>
            <w:r/>
            <w:r>
              <w:rPr>
                <w:rFonts w:ascii="Calibri" w:hAnsi="Calibri"/>
                <w:sz w:val="16"/>
              </w:rPr>
              <w:t>Священникъ Алексей Ивановъ Гурбецкій Попъ морь Федоръ Петровъ Мошковъ</w:t>
            </w:r>
          </w:p>
        </w:tc>
        <w:tc>
          <w:tcPr>
            <w:tcW w:type="dxa" w:w="1609"/>
          </w:tcPr>
          <w:p>
            <w:r/>
            <w:hyperlink r:id="rId18">
              <w:r>
                <w:rPr>
                  <w:color w:val="0563C1"/>
                  <w:u w:val="single"/>
                  <w:sz w:val="16"/>
                  <w:rFonts w:ascii="Calibri" w:hAnsi="Calibri"/>
                </w:rPr>
                <w:t>скан 0 (Файл 1231).jpg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11.01</w:t>
            </w:r>
          </w:p>
        </w:tc>
        <w:tc>
          <w:tcPr>
            <w:tcW w:type="dxa" w:w="1609"/>
          </w:tcPr>
          <w:p>
            <w:r/>
            <w:r>
              <w:rPr>
                <w:rFonts w:ascii="Calibri" w:hAnsi="Calibri"/>
                <w:sz w:val="16"/>
              </w:rPr>
              <w:t>12.01</w:t>
            </w:r>
          </w:p>
        </w:tc>
        <w:tc>
          <w:tcPr>
            <w:tcW w:type="dxa" w:w="1609"/>
          </w:tcPr>
          <w:p>
            <w:r/>
            <w:r>
              <w:rPr>
                <w:rFonts w:ascii="Calibri" w:hAnsi="Calibri"/>
                <w:sz w:val="16"/>
              </w:rPr>
              <w:t>Акининъ</w:t>
            </w:r>
          </w:p>
        </w:tc>
        <w:tc>
          <w:tcPr>
            <w:tcW w:type="dxa" w:w="1609"/>
          </w:tcPr>
          <w:p>
            <w:r/>
            <w:r>
              <w:rPr>
                <w:rFonts w:ascii="Calibri" w:hAnsi="Calibri"/>
                <w:sz w:val="16"/>
              </w:rPr>
              <w:t>Государственный крестьянинъ Левъ Григорьевъ Мелковъ и жена Ольга Гавріловна</w:t>
            </w:r>
          </w:p>
        </w:tc>
        <w:tc>
          <w:tcPr>
            <w:tcW w:type="dxa" w:w="1609"/>
          </w:tcPr>
          <w:p>
            <w:r/>
            <w:r>
              <w:rPr>
                <w:rFonts w:ascii="Calibri" w:hAnsi="Calibri"/>
                <w:sz w:val="16"/>
              </w:rPr>
              <w:t>Крестьянинъ Лаврентій Егоровъ Смолевъ и дочь его Варвара Егоровна</w:t>
            </w:r>
          </w:p>
        </w:tc>
        <w:tc>
          <w:tcPr>
            <w:tcW w:type="dxa" w:w="1609"/>
          </w:tcPr>
          <w:p>
            <w:r/>
            <w:r>
              <w:rPr>
                <w:rFonts w:ascii="Calibri" w:hAnsi="Calibri"/>
                <w:sz w:val="16"/>
              </w:rPr>
              <w:t>Священникъ Алексѣй Ивановъ трудъ Едкій</w:t>
            </w:r>
          </w:p>
        </w:tc>
        <w:tc>
          <w:tcPr>
            <w:tcW w:type="dxa" w:w="1609"/>
          </w:tcPr>
          <w:p>
            <w:r/>
            <w:hyperlink r:id="rId19">
              <w:r>
                <w:rPr>
                  <w:color w:val="0563C1"/>
                  <w:u w:val="single"/>
                  <w:sz w:val="16"/>
                  <w:rFonts w:ascii="Calibri" w:hAnsi="Calibri"/>
                </w:rPr>
                <w:t>скан 0 (Файл 1232).jpg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08.01</w:t>
            </w:r>
          </w:p>
        </w:tc>
        <w:tc>
          <w:tcPr>
            <w:tcW w:type="dxa" w:w="1609"/>
          </w:tcPr>
          <w:p>
            <w:r/>
            <w:r>
              <w:rPr>
                <w:rFonts w:ascii="Calibri" w:hAnsi="Calibri"/>
                <w:sz w:val="16"/>
              </w:rPr>
              <w:t>12.01</w:t>
            </w:r>
          </w:p>
        </w:tc>
        <w:tc>
          <w:tcPr>
            <w:tcW w:type="dxa" w:w="1609"/>
          </w:tcPr>
          <w:p>
            <w:r/>
            <w:r>
              <w:rPr>
                <w:rFonts w:ascii="Calibri" w:hAnsi="Calibri"/>
                <w:sz w:val="16"/>
              </w:rPr>
              <w:t>Ольга</w:t>
            </w:r>
          </w:p>
        </w:tc>
        <w:tc>
          <w:tcPr>
            <w:tcW w:type="dxa" w:w="1609"/>
          </w:tcPr>
          <w:p>
            <w:r/>
            <w:r>
              <w:rPr>
                <w:rFonts w:ascii="Calibri" w:hAnsi="Calibri"/>
                <w:sz w:val="16"/>
              </w:rPr>
              <w:t>Городъ Саратова Мещанинъ Госла Гавриловъ Михаилъ Александровъ Бурашниковъ, жена Валентина и дочь его Серафана</w:t>
            </w:r>
          </w:p>
        </w:tc>
        <w:tc>
          <w:tcPr>
            <w:tcW w:type="dxa" w:w="1609"/>
          </w:tcPr>
          <w:p>
            <w:r/>
            <w:r>
              <w:rPr>
                <w:rFonts w:ascii="Calibri" w:hAnsi="Calibri"/>
                <w:sz w:val="16"/>
              </w:rPr>
              <w:t>Мещанина Агнія Старо- марковна села Михайловка</w:t>
            </w:r>
          </w:p>
        </w:tc>
        <w:tc>
          <w:tcPr>
            <w:tcW w:type="dxa" w:w="1609"/>
          </w:tcPr>
          <w:p>
            <w:r/>
            <w:r>
              <w:rPr>
                <w:rFonts w:ascii="Calibri" w:hAnsi="Calibri"/>
                <w:sz w:val="16"/>
              </w:rPr>
              <w:t>Священникъ Алексѣй Ивановъ трудъ Едкій</w:t>
            </w:r>
          </w:p>
        </w:tc>
        <w:tc>
          <w:tcPr>
            <w:tcW w:type="dxa" w:w="1609"/>
          </w:tcPr>
          <w:p>
            <w:r/>
            <w:hyperlink r:id="rId19">
              <w:r>
                <w:rPr>
                  <w:color w:val="0563C1"/>
                  <w:u w:val="single"/>
                  <w:sz w:val="16"/>
                  <w:rFonts w:ascii="Calibri" w:hAnsi="Calibri"/>
                </w:rPr>
                <w:t>скан 0 (Файл 1232).jpg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14.01</w:t>
            </w:r>
          </w:p>
        </w:tc>
        <w:tc>
          <w:tcPr>
            <w:tcW w:type="dxa" w:w="1609"/>
          </w:tcPr>
          <w:p>
            <w:r/>
            <w:r>
              <w:rPr>
                <w:rFonts w:ascii="Calibri" w:hAnsi="Calibri"/>
                <w:sz w:val="16"/>
              </w:rPr>
              <w:t>17.01</w:t>
            </w:r>
          </w:p>
        </w:tc>
        <w:tc>
          <w:tcPr>
            <w:tcW w:type="dxa" w:w="1609"/>
          </w:tcPr>
          <w:p>
            <w:r/>
            <w:r>
              <w:rPr>
                <w:rFonts w:ascii="Calibri" w:hAnsi="Calibri"/>
                <w:sz w:val="16"/>
              </w:rPr>
              <w:t>Акининъ</w:t>
            </w:r>
          </w:p>
        </w:tc>
        <w:tc>
          <w:tcPr>
            <w:tcW w:type="dxa" w:w="1609"/>
          </w:tcPr>
          <w:p>
            <w:r/>
            <w:r>
              <w:rPr>
                <w:rFonts w:ascii="Calibri" w:hAnsi="Calibri"/>
                <w:sz w:val="16"/>
              </w:rPr>
              <w:t>Села Салтова Государственый крестьянинъ Петръ Ивановъ Шерелеевъ и жена Арина Сергеевна</w:t>
            </w:r>
          </w:p>
        </w:tc>
        <w:tc>
          <w:tcPr>
            <w:tcW w:type="dxa" w:w="1609"/>
          </w:tcPr>
          <w:p>
            <w:r/>
            <w:r>
              <w:rPr>
                <w:rFonts w:ascii="Calibri" w:hAnsi="Calibri"/>
                <w:sz w:val="16"/>
              </w:rPr>
              <w:t>Петръ Петровъ Михайловъ и дочь его Дарья Петровна</w:t>
            </w:r>
          </w:p>
        </w:tc>
        <w:tc>
          <w:tcPr>
            <w:tcW w:type="dxa" w:w="1609"/>
          </w:tcPr>
          <w:p>
            <w:r/>
            <w:r>
              <w:rPr>
                <w:rFonts w:ascii="Calibri" w:hAnsi="Calibri"/>
                <w:sz w:val="16"/>
              </w:rPr>
              <w:t>Священникъ Алексѣй Ивановъ трудъ Едкій</w:t>
            </w:r>
          </w:p>
        </w:tc>
        <w:tc>
          <w:tcPr>
            <w:tcW w:type="dxa" w:w="1609"/>
          </w:tcPr>
          <w:p>
            <w:r/>
            <w:hyperlink r:id="rId19">
              <w:r>
                <w:rPr>
                  <w:color w:val="0563C1"/>
                  <w:u w:val="single"/>
                  <w:sz w:val="16"/>
                  <w:rFonts w:ascii="Calibri" w:hAnsi="Calibri"/>
                </w:rPr>
                <w:t>скан 0 (Файл 1232).jpg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18.01</w:t>
            </w:r>
          </w:p>
        </w:tc>
        <w:tc>
          <w:tcPr>
            <w:tcW w:type="dxa" w:w="1609"/>
          </w:tcPr>
          <w:p>
            <w:r/>
            <w:r>
              <w:rPr>
                <w:rFonts w:ascii="Calibri" w:hAnsi="Calibri"/>
                <w:sz w:val="16"/>
              </w:rPr>
              <w:t>19.01</w:t>
            </w:r>
          </w:p>
        </w:tc>
        <w:tc>
          <w:tcPr>
            <w:tcW w:type="dxa" w:w="1609"/>
          </w:tcPr>
          <w:p>
            <w:r/>
            <w:r>
              <w:rPr>
                <w:rFonts w:ascii="Calibri" w:hAnsi="Calibri"/>
                <w:sz w:val="16"/>
              </w:rPr>
              <w:t>Арима</w:t>
            </w:r>
          </w:p>
        </w:tc>
        <w:tc>
          <w:tcPr>
            <w:tcW w:type="dxa" w:w="1609"/>
          </w:tcPr>
          <w:p>
            <w:r/>
            <w:r>
              <w:rPr>
                <w:rFonts w:ascii="Calibri" w:hAnsi="Calibri"/>
                <w:sz w:val="16"/>
              </w:rPr>
              <w:t>Села Салтова Государственый крестьянинъ Петръ Ивановъ Шерелеевъ и жена Арина Сергеевна</w:t>
            </w:r>
          </w:p>
        </w:tc>
        <w:tc>
          <w:tcPr>
            <w:tcW w:type="dxa" w:w="1609"/>
          </w:tcPr>
          <w:p>
            <w:r/>
            <w:r>
              <w:rPr>
                <w:rFonts w:ascii="Calibri" w:hAnsi="Calibri"/>
                <w:sz w:val="16"/>
              </w:rPr>
              <w:t>Петръ Петровъ Михайловъ и дочь его Дарья Петровна</w:t>
            </w:r>
          </w:p>
        </w:tc>
        <w:tc>
          <w:tcPr>
            <w:tcW w:type="dxa" w:w="1609"/>
          </w:tcPr>
          <w:p>
            <w:r/>
            <w:r>
              <w:rPr>
                <w:rFonts w:ascii="Calibri" w:hAnsi="Calibri"/>
                <w:sz w:val="16"/>
              </w:rPr>
              <w:t>Священникъ Алексѣй Ивановъ трудъ Едкій</w:t>
            </w:r>
          </w:p>
        </w:tc>
        <w:tc>
          <w:tcPr>
            <w:tcW w:type="dxa" w:w="1609"/>
          </w:tcPr>
          <w:p>
            <w:r/>
            <w:hyperlink r:id="rId19">
              <w:r>
                <w:rPr>
                  <w:color w:val="0563C1"/>
                  <w:u w:val="single"/>
                  <w:sz w:val="16"/>
                  <w:rFonts w:ascii="Calibri" w:hAnsi="Calibri"/>
                </w:rPr>
                <w:t>скан 0 (Файл 1232).jpg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18.01</w:t>
            </w:r>
          </w:p>
        </w:tc>
        <w:tc>
          <w:tcPr>
            <w:tcW w:type="dxa" w:w="1609"/>
          </w:tcPr>
          <w:p>
            <w:r/>
            <w:r>
              <w:rPr>
                <w:rFonts w:ascii="Calibri" w:hAnsi="Calibri"/>
                <w:sz w:val="16"/>
              </w:rPr>
              <w:t>19.01</w:t>
            </w:r>
          </w:p>
        </w:tc>
        <w:tc>
          <w:tcPr>
            <w:tcW w:type="dxa" w:w="1609"/>
          </w:tcPr>
          <w:p>
            <w:r/>
            <w:r>
              <w:rPr>
                <w:rFonts w:ascii="Calibri" w:hAnsi="Calibri"/>
                <w:sz w:val="16"/>
              </w:rPr>
              <w:t>Иванъ</w:t>
            </w:r>
          </w:p>
        </w:tc>
        <w:tc>
          <w:tcPr>
            <w:tcW w:type="dxa" w:w="1609"/>
          </w:tcPr>
          <w:p>
            <w:r/>
            <w:r>
              <w:rPr>
                <w:rFonts w:ascii="Calibri" w:hAnsi="Calibri"/>
                <w:sz w:val="16"/>
              </w:rPr>
              <w:t>Куттере Омепенсгуба тфогел Куттера Государственый Крестьянинъ Семенъ Ивановъ и жена его Анна Александровна</w:t>
            </w:r>
          </w:p>
        </w:tc>
        <w:tc>
          <w:tcPr>
            <w:tcW w:type="dxa" w:w="1609"/>
          </w:tcPr>
          <w:p>
            <w:r/>
            <w:r>
              <w:rPr>
                <w:rFonts w:ascii="Calibri" w:hAnsi="Calibri"/>
                <w:sz w:val="16"/>
              </w:rPr>
              <w:t>Салдатка Анна Александровна Степуренковъ Гавріилъ Даниловъ и Александровна православная вероисповѣдания дра Ермолаево Иванъ Петровъ и Александровна православная вероисповѣдания</w:t>
            </w:r>
          </w:p>
        </w:tc>
        <w:tc>
          <w:tcPr>
            <w:tcW w:type="dxa" w:w="1609"/>
          </w:tcPr>
          <w:p>
            <w:r/>
            <w:r>
              <w:rPr>
                <w:rFonts w:ascii="Calibri" w:hAnsi="Calibri"/>
                <w:sz w:val="16"/>
              </w:rPr>
              <w:t>Священникъ Михаилъ Матюшкинъ и пономарь Яковъ Матюшкинъ</w:t>
            </w:r>
          </w:p>
        </w:tc>
        <w:tc>
          <w:tcPr>
            <w:tcW w:type="dxa" w:w="1609"/>
          </w:tcPr>
          <w:p>
            <w:r/>
            <w:hyperlink r:id="rId20">
              <w:r>
                <w:rPr>
                  <w:color w:val="0563C1"/>
                  <w:u w:val="single"/>
                  <w:sz w:val="16"/>
                  <w:rFonts w:ascii="Calibri" w:hAnsi="Calibri"/>
                </w:rPr>
                <w:t>скан 0 (Файл 1233).jpg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21.01</w:t>
            </w:r>
          </w:p>
        </w:tc>
        <w:tc>
          <w:tcPr>
            <w:tcW w:type="dxa" w:w="1609"/>
          </w:tcPr>
          <w:p>
            <w:r/>
            <w:r>
              <w:rPr>
                <w:rFonts w:ascii="Calibri" w:hAnsi="Calibri"/>
                <w:sz w:val="16"/>
              </w:rPr>
              <w:t>22.01</w:t>
            </w:r>
          </w:p>
        </w:tc>
        <w:tc>
          <w:tcPr>
            <w:tcW w:type="dxa" w:w="1609"/>
          </w:tcPr>
          <w:p>
            <w:r/>
            <w:r>
              <w:rPr>
                <w:rFonts w:ascii="Calibri" w:hAnsi="Calibri"/>
                <w:sz w:val="16"/>
              </w:rPr>
              <w:t>Петръ</w:t>
            </w:r>
          </w:p>
        </w:tc>
        <w:tc>
          <w:tcPr>
            <w:tcW w:type="dxa" w:w="1609"/>
          </w:tcPr>
          <w:p>
            <w:r/>
            <w:r>
              <w:rPr>
                <w:rFonts w:ascii="Calibri" w:hAnsi="Calibri"/>
                <w:sz w:val="16"/>
              </w:rPr>
              <w:t>Села Райсова Государственъ Крестьянинъ Максимъ Семеновъ и жена его Екатерина Ивановна</w:t>
            </w:r>
          </w:p>
        </w:tc>
        <w:tc>
          <w:tcPr>
            <w:tcW w:type="dxa" w:w="1609"/>
          </w:tcPr>
          <w:p>
            <w:r/>
            <w:r>
              <w:rPr>
                <w:rFonts w:ascii="Calibri" w:hAnsi="Calibri"/>
                <w:sz w:val="16"/>
              </w:rPr>
              <w:t>Солдатъ Иванъ Григорьевъ братъ брачующихся Марія Карповна сестра Екатерина Ивановна православная вероисповѣдания Ухлова</w:t>
            </w:r>
          </w:p>
        </w:tc>
        <w:tc>
          <w:tcPr>
            <w:tcW w:type="dxa" w:w="1609"/>
          </w:tcPr>
          <w:p>
            <w:r/>
            <w:r>
              <w:rPr>
                <w:rFonts w:ascii="Calibri" w:hAnsi="Calibri"/>
                <w:sz w:val="16"/>
              </w:rPr>
              <w:t>Священникъ Михаилъ Матюшкинъ и пономарь Яковъ Матюшкинъ</w:t>
            </w:r>
          </w:p>
        </w:tc>
        <w:tc>
          <w:tcPr>
            <w:tcW w:type="dxa" w:w="1609"/>
          </w:tcPr>
          <w:p>
            <w:r/>
            <w:hyperlink r:id="rId20">
              <w:r>
                <w:rPr>
                  <w:color w:val="0563C1"/>
                  <w:u w:val="single"/>
                  <w:sz w:val="16"/>
                  <w:rFonts w:ascii="Calibri" w:hAnsi="Calibri"/>
                </w:rPr>
                <w:t>скан 0 (Файл 1233).jpg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22.01</w:t>
            </w:r>
          </w:p>
        </w:tc>
        <w:tc>
          <w:tcPr>
            <w:tcW w:type="dxa" w:w="1609"/>
          </w:tcPr>
          <w:p>
            <w:r/>
            <w:r>
              <w:rPr>
                <w:rFonts w:ascii="Calibri" w:hAnsi="Calibri"/>
                <w:sz w:val="16"/>
              </w:rPr>
              <w:t>23.01</w:t>
            </w:r>
          </w:p>
        </w:tc>
        <w:tc>
          <w:tcPr>
            <w:tcW w:type="dxa" w:w="1609"/>
          </w:tcPr>
          <w:p>
            <w:r/>
            <w:r>
              <w:rPr>
                <w:rFonts w:ascii="Calibri" w:hAnsi="Calibri"/>
                <w:sz w:val="16"/>
              </w:rPr>
              <w:t>Тимофей</w:t>
            </w:r>
          </w:p>
        </w:tc>
        <w:tc>
          <w:tcPr>
            <w:tcW w:type="dxa" w:w="1609"/>
          </w:tcPr>
          <w:p>
            <w:r/>
            <w:r>
              <w:rPr>
                <w:rFonts w:ascii="Calibri" w:hAnsi="Calibri"/>
                <w:sz w:val="16"/>
              </w:rPr>
              <w:t>Священникъ Алексей Ивановъ отрубенскій</w:t>
            </w:r>
          </w:p>
        </w:tc>
        <w:tc>
          <w:tcPr>
            <w:tcW w:type="dxa" w:w="1609"/>
          </w:tcPr>
          <w:p>
            <w:r/>
            <w:r>
              <w:rPr>
                <w:rFonts w:ascii="Calibri" w:hAnsi="Calibri"/>
                <w:sz w:val="16"/>
              </w:rPr>
              <w:t>Попъ марь Феодоръ Петровъ Матюшкинъ Деревни Мартыновки Государственъ Крестьянинъ Семенъ Семеновъ и жена его Анна Семеновна оба православные Священникъ Алексей Ивановъ отрубенскій</w:t>
            </w:r>
          </w:p>
        </w:tc>
        <w:tc>
          <w:tcPr>
            <w:tcW w:type="dxa" w:w="1609"/>
          </w:tcPr>
          <w:p>
            <w:r/>
            <w:r>
              <w:rPr>
                <w:rFonts w:ascii="Calibri" w:hAnsi="Calibri"/>
                <w:sz w:val="16"/>
              </w:rPr>
              <w:t>Священникъ Михаилъ Матюшкинъ и пономарь Феодоръ Петровъ Матюшкинъ</w:t>
            </w:r>
          </w:p>
        </w:tc>
        <w:tc>
          <w:tcPr>
            <w:tcW w:type="dxa" w:w="1609"/>
          </w:tcPr>
          <w:p>
            <w:r/>
            <w:hyperlink r:id="rId20">
              <w:r>
                <w:rPr>
                  <w:color w:val="0563C1"/>
                  <w:u w:val="single"/>
                  <w:sz w:val="16"/>
                  <w:rFonts w:ascii="Calibri" w:hAnsi="Calibri"/>
                </w:rPr>
                <w:t>скан 0 (Файл 1233).jpg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23.01</w:t>
            </w:r>
          </w:p>
        </w:tc>
        <w:tc>
          <w:tcPr>
            <w:tcW w:type="dxa" w:w="1609"/>
          </w:tcPr>
          <w:p>
            <w:r/>
            <w:r>
              <w:rPr>
                <w:rFonts w:ascii="Calibri" w:hAnsi="Calibri"/>
                <w:sz w:val="16"/>
              </w:rPr>
              <w:t>24.01</w:t>
            </w:r>
          </w:p>
        </w:tc>
        <w:tc>
          <w:tcPr>
            <w:tcW w:type="dxa" w:w="1609"/>
          </w:tcPr>
          <w:p>
            <w:r/>
            <w:r>
              <w:rPr>
                <w:rFonts w:ascii="Calibri" w:hAnsi="Calibri"/>
                <w:sz w:val="16"/>
              </w:rPr>
              <w:t>Петръ</w:t>
            </w:r>
          </w:p>
        </w:tc>
        <w:tc>
          <w:tcPr>
            <w:tcW w:type="dxa" w:w="1609"/>
          </w:tcPr>
          <w:p>
            <w:r/>
            <w:r>
              <w:rPr>
                <w:rFonts w:ascii="Calibri" w:hAnsi="Calibri"/>
                <w:sz w:val="16"/>
              </w:rPr>
              <w:t>Деревни Лариной Государственъ Крестьянинъ Миланъ Васильевъ и жена его Анна Васильевна оба православнаго вѣроповѣдания</w:t>
            </w:r>
          </w:p>
        </w:tc>
        <w:tc>
          <w:tcPr>
            <w:tcW w:type="dxa" w:w="1609"/>
          </w:tcPr>
          <w:p>
            <w:r/>
            <w:r>
              <w:rPr>
                <w:rFonts w:ascii="Calibri" w:hAnsi="Calibri"/>
                <w:sz w:val="16"/>
              </w:rPr>
              <w:t>Священникъ Алексей Ивановъ отрубенскій Попъ марь Феодоръ Петровъ Матюшкинъ</w:t>
            </w:r>
          </w:p>
        </w:tc>
        <w:tc>
          <w:tcPr>
            <w:tcW w:type="dxa" w:w="1609"/>
          </w:tcPr>
          <w:p>
            <w:r/>
            <w:r>
              <w:rPr>
                <w:rFonts w:ascii="Calibri" w:hAnsi="Calibri"/>
                <w:sz w:val="16"/>
              </w:rPr>
              <w:t>Священникъ Михаилъ Матюшкинъ и пономарь Феодоръ Петровъ Матюшкинъ</w:t>
            </w:r>
          </w:p>
        </w:tc>
        <w:tc>
          <w:tcPr>
            <w:tcW w:type="dxa" w:w="1609"/>
          </w:tcPr>
          <w:p>
            <w:r/>
            <w:hyperlink r:id="rId20">
              <w:r>
                <w:rPr>
                  <w:color w:val="0563C1"/>
                  <w:u w:val="single"/>
                  <w:sz w:val="16"/>
                  <w:rFonts w:ascii="Calibri" w:hAnsi="Calibri"/>
                </w:rPr>
                <w:t>скан 0 (Файл 1233).jpg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25.01</w:t>
            </w:r>
          </w:p>
        </w:tc>
        <w:tc>
          <w:tcPr>
            <w:tcW w:type="dxa" w:w="1609"/>
          </w:tcPr>
          <w:p>
            <w:r/>
            <w:r>
              <w:rPr>
                <w:rFonts w:ascii="Calibri" w:hAnsi="Calibri"/>
                <w:sz w:val="16"/>
              </w:rPr>
              <w:t>26.01</w:t>
            </w:r>
          </w:p>
        </w:tc>
        <w:tc>
          <w:tcPr>
            <w:tcW w:type="dxa" w:w="1609"/>
          </w:tcPr>
          <w:p>
            <w:r/>
            <w:r>
              <w:rPr>
                <w:rFonts w:ascii="Calibri" w:hAnsi="Calibri"/>
                <w:sz w:val="16"/>
              </w:rPr>
              <w:t>Петръ</w:t>
            </w:r>
          </w:p>
        </w:tc>
        <w:tc>
          <w:tcPr>
            <w:tcW w:type="dxa" w:w="1609"/>
          </w:tcPr>
          <w:p>
            <w:r/>
            <w:r>
              <w:rPr>
                <w:rFonts w:ascii="Calibri" w:hAnsi="Calibri"/>
                <w:sz w:val="16"/>
              </w:rPr>
              <w:t>Села Салтово Государственъ Крестьянинъ Василій Леонтьевъ и жена его Анна Леонтьевна оба православные</w:t>
            </w:r>
          </w:p>
        </w:tc>
        <w:tc>
          <w:tcPr>
            <w:tcW w:type="dxa" w:w="1609"/>
          </w:tcPr>
          <w:p>
            <w:r/>
            <w:r>
              <w:rPr>
                <w:rFonts w:ascii="Calibri" w:hAnsi="Calibri"/>
                <w:sz w:val="16"/>
              </w:rPr>
              <w:t>Священникъ Алексей Ивановъ отрубенскій Попъ марь Феодоръ Петровъ Матюшкинъ</w:t>
            </w:r>
          </w:p>
        </w:tc>
        <w:tc>
          <w:tcPr>
            <w:tcW w:type="dxa" w:w="1609"/>
          </w:tcPr>
          <w:p>
            <w:r/>
            <w:r>
              <w:rPr>
                <w:rFonts w:ascii="Calibri" w:hAnsi="Calibri"/>
                <w:sz w:val="16"/>
              </w:rPr>
              <w:t>Священникъ Михаилъ Матюшкинъ и пономарь Феодоръ Петровъ Матюшкинъ</w:t>
            </w:r>
          </w:p>
        </w:tc>
        <w:tc>
          <w:tcPr>
            <w:tcW w:type="dxa" w:w="1609"/>
          </w:tcPr>
          <w:p>
            <w:r/>
            <w:hyperlink r:id="rId20">
              <w:r>
                <w:rPr>
                  <w:color w:val="0563C1"/>
                  <w:u w:val="single"/>
                  <w:sz w:val="16"/>
                  <w:rFonts w:ascii="Calibri" w:hAnsi="Calibri"/>
                </w:rPr>
                <w:t>скан 0 (Файл 1233).jpg</w:t>
              </w:r>
            </w:hyperlink>
          </w:p>
        </w:tc>
      </w:tr>
      <w:tr>
        <w:trPr>
          <w:cantSplit/>
        </w:trPr>
        <w:tc>
          <w:tcPr>
            <w:tcW w:type="dxa" w:w="1609"/>
          </w:tcPr>
          <w:p>
            <w:r/>
            <w:r>
              <w:rPr>
                <w:rFonts w:ascii="Calibri" w:hAnsi="Calibri"/>
                <w:sz w:val="16"/>
              </w:rPr>
              <w:t>36</w:t>
            </w:r>
          </w:p>
        </w:tc>
        <w:tc>
          <w:tcPr>
            <w:tcW w:type="dxa" w:w="1609"/>
          </w:tcPr>
          <w:p>
            <w:r/>
            <w:r>
              <w:rPr>
                <w:rFonts w:ascii="Calibri" w:hAnsi="Calibri"/>
                <w:sz w:val="16"/>
              </w:rPr>
            </w:r>
          </w:p>
        </w:tc>
        <w:tc>
          <w:tcPr>
            <w:tcW w:type="dxa" w:w="1609"/>
          </w:tcPr>
          <w:p>
            <w:r/>
            <w:r>
              <w:rPr>
                <w:rFonts w:ascii="Calibri" w:hAnsi="Calibri"/>
                <w:sz w:val="16"/>
              </w:rPr>
              <w:t>1.1</w:t>
            </w:r>
          </w:p>
        </w:tc>
        <w:tc>
          <w:tcPr>
            <w:tcW w:type="dxa" w:w="1609"/>
          </w:tcPr>
          <w:p>
            <w:r/>
            <w:r>
              <w:rPr>
                <w:rFonts w:ascii="Calibri" w:hAnsi="Calibri"/>
                <w:sz w:val="16"/>
              </w:rPr>
              <w:t>1.1</w:t>
            </w:r>
          </w:p>
        </w:tc>
        <w:tc>
          <w:tcPr>
            <w:tcW w:type="dxa" w:w="1609"/>
          </w:tcPr>
          <w:p>
            <w:r/>
            <w:r>
              <w:rPr>
                <w:rFonts w:ascii="Calibri" w:hAnsi="Calibri"/>
                <w:sz w:val="16"/>
              </w:rPr>
              <w:t>Андрей</w:t>
            </w:r>
          </w:p>
        </w:tc>
        <w:tc>
          <w:tcPr>
            <w:tcW w:type="dxa" w:w="1609"/>
          </w:tcPr>
          <w:p>
            <w:r/>
            <w:r>
              <w:rPr>
                <w:rFonts w:ascii="Calibri" w:hAnsi="Calibri"/>
                <w:sz w:val="16"/>
              </w:rPr>
              <w:t>Село Радува Государственное Государственных крестьян крестьянин Феодоръ умершаго Михаила иванова сына и жена его православная девица праслова Феодора Священника дочь</w:t>
            </w:r>
          </w:p>
        </w:tc>
        <w:tc>
          <w:tcPr>
            <w:tcW w:type="dxa" w:w="1609"/>
          </w:tcPr>
          <w:p>
            <w:r/>
            <w:r>
              <w:rPr>
                <w:rFonts w:ascii="Calibri" w:hAnsi="Calibri"/>
                <w:sz w:val="16"/>
              </w:rPr>
              <w:t>Священникъ Аѳанасій Ивановъ діяконъ Пименъ Феодоръ Петровъ Молчановъ</w:t>
            </w:r>
          </w:p>
        </w:tc>
        <w:tc>
          <w:tcPr>
            <w:tcW w:type="dxa" w:w="1609"/>
          </w:tcPr>
          <w:p>
            <w:r/>
            <w:r>
              <w:rPr>
                <w:rFonts w:ascii="Calibri" w:hAnsi="Calibri"/>
                <w:sz w:val="16"/>
              </w:rPr>
              <w:t>Священникъ тргубецкій</w:t>
            </w:r>
          </w:p>
        </w:tc>
        <w:tc>
          <w:tcPr>
            <w:tcW w:type="dxa" w:w="1609"/>
          </w:tcPr>
          <w:p>
            <w:r/>
            <w:hyperlink r:id="rId21">
              <w:r>
                <w:rPr>
                  <w:color w:val="0563C1"/>
                  <w:u w:val="single"/>
                  <w:sz w:val="16"/>
                  <w:rFonts w:ascii="Calibri" w:hAnsi="Calibri"/>
                </w:rPr>
                <w:t>скан 0 (Файл 1234).jpg</w:t>
              </w:r>
            </w:hyperlink>
          </w:p>
        </w:tc>
      </w:tr>
      <w:tr>
        <w:trPr>
          <w:cantSplit/>
        </w:trPr>
        <w:tc>
          <w:tcPr>
            <w:tcW w:type="dxa" w:w="1609"/>
          </w:tcPr>
          <w:p>
            <w:r/>
            <w:r>
              <w:rPr>
                <w:rFonts w:ascii="Calibri" w:hAnsi="Calibri"/>
                <w:sz w:val="16"/>
              </w:rPr>
              <w:t>28</w:t>
            </w:r>
          </w:p>
        </w:tc>
        <w:tc>
          <w:tcPr>
            <w:tcW w:type="dxa" w:w="1609"/>
          </w:tcPr>
          <w:p>
            <w:r/>
            <w:r>
              <w:rPr>
                <w:rFonts w:ascii="Calibri" w:hAnsi="Calibri"/>
                <w:sz w:val="16"/>
              </w:rPr>
              <w:t>29</w:t>
            </w:r>
          </w:p>
        </w:tc>
        <w:tc>
          <w:tcPr>
            <w:tcW w:type="dxa" w:w="1609"/>
          </w:tcPr>
          <w:p>
            <w:r/>
            <w:r>
              <w:rPr>
                <w:rFonts w:ascii="Calibri" w:hAnsi="Calibri"/>
                <w:sz w:val="16"/>
              </w:rPr>
              <w:t>1.1</w:t>
            </w:r>
          </w:p>
        </w:tc>
        <w:tc>
          <w:tcPr>
            <w:tcW w:type="dxa" w:w="1609"/>
          </w:tcPr>
          <w:p>
            <w:r/>
            <w:r>
              <w:rPr>
                <w:rFonts w:ascii="Calibri" w:hAnsi="Calibri"/>
                <w:sz w:val="16"/>
              </w:rPr>
              <w:t>1.1</w:t>
            </w:r>
          </w:p>
        </w:tc>
        <w:tc>
          <w:tcPr>
            <w:tcW w:type="dxa" w:w="1609"/>
          </w:tcPr>
          <w:p>
            <w:r/>
            <w:r>
              <w:rPr>
                <w:rFonts w:ascii="Calibri" w:hAnsi="Calibri"/>
                <w:sz w:val="16"/>
              </w:rPr>
              <w:t>Марфа</w:t>
            </w:r>
          </w:p>
        </w:tc>
        <w:tc>
          <w:tcPr>
            <w:tcW w:type="dxa" w:w="1609"/>
          </w:tcPr>
          <w:p>
            <w:r/>
            <w:r>
              <w:rPr>
                <w:rFonts w:ascii="Calibri" w:hAnsi="Calibri"/>
                <w:sz w:val="16"/>
              </w:rPr>
              <w:t>Воронежской Губерніи Государственныхъ крестьянъ селенія Крестовъкаго Евсей Ивановъ Кутбовъ и жена его православная девица Евстафія Евдокія</w:t>
            </w:r>
          </w:p>
        </w:tc>
        <w:tc>
          <w:tcPr>
            <w:tcW w:type="dxa" w:w="1609"/>
          </w:tcPr>
          <w:p>
            <w:r/>
            <w:r>
              <w:rPr>
                <w:rFonts w:ascii="Calibri" w:hAnsi="Calibri"/>
                <w:sz w:val="16"/>
              </w:rPr>
              <w:t>Священникъ Алексей Ивановъ діяконъ Феодоръ Петровъ Молчановъ</w:t>
            </w:r>
          </w:p>
        </w:tc>
        <w:tc>
          <w:tcPr>
            <w:tcW w:type="dxa" w:w="1609"/>
          </w:tcPr>
          <w:p>
            <w:r/>
            <w:r>
              <w:rPr>
                <w:rFonts w:ascii="Calibri" w:hAnsi="Calibri"/>
                <w:sz w:val="16"/>
              </w:rPr>
              <w:t>Священникъ тргубецкій</w:t>
            </w:r>
          </w:p>
        </w:tc>
        <w:tc>
          <w:tcPr>
            <w:tcW w:type="dxa" w:w="1609"/>
          </w:tcPr>
          <w:p>
            <w:r/>
            <w:hyperlink r:id="rId21">
              <w:r>
                <w:rPr>
                  <w:color w:val="0563C1"/>
                  <w:u w:val="single"/>
                  <w:sz w:val="16"/>
                  <w:rFonts w:ascii="Calibri" w:hAnsi="Calibri"/>
                </w:rPr>
                <w:t>скан 0 (Файл 1234).jpg</w:t>
              </w:r>
            </w:hyperlink>
          </w:p>
        </w:tc>
      </w:tr>
      <w:tr>
        <w:trPr>
          <w:cantSplit/>
        </w:trPr>
        <w:tc>
          <w:tcPr>
            <w:tcW w:type="dxa" w:w="1609"/>
          </w:tcPr>
          <w:p>
            <w:r/>
            <w:r>
              <w:rPr>
                <w:rFonts w:ascii="Calibri" w:hAnsi="Calibri"/>
                <w:sz w:val="16"/>
              </w:rPr>
              <w:t>29</w:t>
            </w:r>
          </w:p>
        </w:tc>
        <w:tc>
          <w:tcPr>
            <w:tcW w:type="dxa" w:w="1609"/>
          </w:tcPr>
          <w:p>
            <w:r/>
            <w:r>
              <w:rPr>
                <w:rFonts w:ascii="Calibri" w:hAnsi="Calibri"/>
                <w:sz w:val="16"/>
              </w:rPr>
              <w:t>1</w:t>
            </w:r>
          </w:p>
        </w:tc>
        <w:tc>
          <w:tcPr>
            <w:tcW w:type="dxa" w:w="1609"/>
          </w:tcPr>
          <w:p>
            <w:r/>
            <w:r>
              <w:rPr>
                <w:rFonts w:ascii="Calibri" w:hAnsi="Calibri"/>
                <w:sz w:val="16"/>
              </w:rPr>
              <w:t>1.1</w:t>
            </w:r>
          </w:p>
        </w:tc>
        <w:tc>
          <w:tcPr>
            <w:tcW w:type="dxa" w:w="1609"/>
          </w:tcPr>
          <w:p>
            <w:r/>
            <w:r>
              <w:rPr>
                <w:rFonts w:ascii="Calibri" w:hAnsi="Calibri"/>
                <w:sz w:val="16"/>
              </w:rPr>
              <w:t>1.1</w:t>
            </w:r>
          </w:p>
        </w:tc>
        <w:tc>
          <w:tcPr>
            <w:tcW w:type="dxa" w:w="1609"/>
          </w:tcPr>
          <w:p>
            <w:r/>
            <w:r>
              <w:rPr>
                <w:rFonts w:ascii="Calibri" w:hAnsi="Calibri"/>
                <w:sz w:val="16"/>
              </w:rPr>
              <w:t>Марфа</w:t>
            </w:r>
          </w:p>
        </w:tc>
        <w:tc>
          <w:tcPr>
            <w:tcW w:type="dxa" w:w="1609"/>
          </w:tcPr>
          <w:p>
            <w:r/>
            <w:r>
              <w:rPr>
                <w:rFonts w:ascii="Calibri" w:hAnsi="Calibri"/>
                <w:sz w:val="16"/>
              </w:rPr>
              <w:t>деревни Харбинки Государственныхъ крестьянъ крестьянинъ Данило Андреевъ Сидоровъ и жена его Арина Павловна оба православнаго вероисповѣданія</w:t>
            </w:r>
          </w:p>
        </w:tc>
        <w:tc>
          <w:tcPr>
            <w:tcW w:type="dxa" w:w="1609"/>
          </w:tcPr>
          <w:p>
            <w:r/>
            <w:r>
              <w:rPr>
                <w:rFonts w:ascii="Calibri" w:hAnsi="Calibri"/>
                <w:sz w:val="16"/>
              </w:rPr>
              <w:t>Священникъ Алексей Ивановъ діяконъ Петръ Молчановъ</w:t>
            </w:r>
          </w:p>
        </w:tc>
        <w:tc>
          <w:tcPr>
            <w:tcW w:type="dxa" w:w="1609"/>
          </w:tcPr>
          <w:p>
            <w:r/>
            <w:r>
              <w:rPr>
                <w:rFonts w:ascii="Calibri" w:hAnsi="Calibri"/>
                <w:sz w:val="16"/>
              </w:rPr>
              <w:t>Священникъ тргубецкій</w:t>
            </w:r>
          </w:p>
        </w:tc>
        <w:tc>
          <w:tcPr>
            <w:tcW w:type="dxa" w:w="1609"/>
          </w:tcPr>
          <w:p>
            <w:r/>
            <w:hyperlink r:id="rId21">
              <w:r>
                <w:rPr>
                  <w:color w:val="0563C1"/>
                  <w:u w:val="single"/>
                  <w:sz w:val="16"/>
                  <w:rFonts w:ascii="Calibri" w:hAnsi="Calibri"/>
                </w:rPr>
                <w:t>скан 0 (Файл 1234).jpg</w:t>
              </w:r>
            </w:hyperlink>
          </w:p>
        </w:tc>
      </w:tr>
      <w:tr>
        <w:trPr>
          <w:cantSplit/>
        </w:trPr>
        <w:tc>
          <w:tcPr>
            <w:tcW w:type="dxa" w:w="1609"/>
          </w:tcPr>
          <w:p>
            <w:r/>
            <w:r>
              <w:rPr>
                <w:rFonts w:ascii="Calibri" w:hAnsi="Calibri"/>
                <w:sz w:val="16"/>
              </w:rPr>
              <w:t>37</w:t>
            </w:r>
          </w:p>
        </w:tc>
        <w:tc>
          <w:tcPr>
            <w:tcW w:type="dxa" w:w="1609"/>
          </w:tcPr>
          <w:p>
            <w:r/>
            <w:r>
              <w:rPr>
                <w:rFonts w:ascii="Calibri" w:hAnsi="Calibri"/>
                <w:sz w:val="16"/>
              </w:rPr>
            </w:r>
          </w:p>
        </w:tc>
        <w:tc>
          <w:tcPr>
            <w:tcW w:type="dxa" w:w="1609"/>
          </w:tcPr>
          <w:p>
            <w:r/>
            <w:r>
              <w:rPr>
                <w:rFonts w:ascii="Calibri" w:hAnsi="Calibri"/>
                <w:sz w:val="16"/>
              </w:rPr>
              <w:t>5.5</w:t>
            </w:r>
          </w:p>
        </w:tc>
        <w:tc>
          <w:tcPr>
            <w:tcW w:type="dxa" w:w="1609"/>
          </w:tcPr>
          <w:p>
            <w:r/>
            <w:r>
              <w:rPr>
                <w:rFonts w:ascii="Calibri" w:hAnsi="Calibri"/>
                <w:sz w:val="16"/>
              </w:rPr>
              <w:t>5.5</w:t>
            </w:r>
          </w:p>
        </w:tc>
        <w:tc>
          <w:tcPr>
            <w:tcW w:type="dxa" w:w="1609"/>
          </w:tcPr>
          <w:p>
            <w:r/>
            <w:r>
              <w:rPr>
                <w:rFonts w:ascii="Calibri" w:hAnsi="Calibri"/>
                <w:sz w:val="16"/>
              </w:rPr>
              <w:t>Трофимъ</w:t>
            </w:r>
          </w:p>
        </w:tc>
        <w:tc>
          <w:tcPr>
            <w:tcW w:type="dxa" w:w="1609"/>
          </w:tcPr>
          <w:p>
            <w:r/>
            <w:r>
              <w:rPr>
                <w:rFonts w:ascii="Calibri" w:hAnsi="Calibri"/>
                <w:sz w:val="16"/>
              </w:rPr>
              <w:t>Село Радува Государственное Государственныхъ крестьянъ крестьянинъ Косма Акимовъ рудомасъ Вдовъ его жена Анна Евиктора Захарова дочь</w:t>
            </w:r>
          </w:p>
        </w:tc>
        <w:tc>
          <w:tcPr>
            <w:tcW w:type="dxa" w:w="1609"/>
          </w:tcPr>
          <w:p>
            <w:r/>
            <w:r>
              <w:rPr>
                <w:rFonts w:ascii="Calibri" w:hAnsi="Calibri"/>
                <w:sz w:val="16"/>
              </w:rPr>
              <w:t>Священникъ Алексей Ивановъ діяконъ Петръ Молчановъ</w:t>
            </w:r>
          </w:p>
        </w:tc>
        <w:tc>
          <w:tcPr>
            <w:tcW w:type="dxa" w:w="1609"/>
          </w:tcPr>
          <w:p>
            <w:r/>
            <w:r>
              <w:rPr>
                <w:rFonts w:ascii="Calibri" w:hAnsi="Calibri"/>
                <w:sz w:val="16"/>
              </w:rPr>
              <w:t>Священникъ тргубецкій</w:t>
            </w:r>
          </w:p>
        </w:tc>
        <w:tc>
          <w:tcPr>
            <w:tcW w:type="dxa" w:w="1609"/>
          </w:tcPr>
          <w:p>
            <w:r/>
            <w:hyperlink r:id="rId21">
              <w:r>
                <w:rPr>
                  <w:color w:val="0563C1"/>
                  <w:u w:val="single"/>
                  <w:sz w:val="16"/>
                  <w:rFonts w:ascii="Calibri" w:hAnsi="Calibri"/>
                </w:rPr>
                <w:t>скан 0 (Файл 1234).jpg</w:t>
              </w:r>
            </w:hyperlink>
          </w:p>
        </w:tc>
      </w:tr>
      <w:tr>
        <w:trPr>
          <w:cantSplit/>
        </w:trPr>
        <w:tc>
          <w:tcPr>
            <w:tcW w:type="dxa" w:w="1609"/>
          </w:tcPr>
          <w:p>
            <w:r/>
            <w:r>
              <w:rPr>
                <w:rFonts w:ascii="Calibri" w:hAnsi="Calibri"/>
                <w:sz w:val="16"/>
              </w:rPr>
              <w:t>30</w:t>
            </w:r>
          </w:p>
        </w:tc>
        <w:tc>
          <w:tcPr>
            <w:tcW w:type="dxa" w:w="1609"/>
          </w:tcPr>
          <w:p>
            <w:r/>
            <w:r>
              <w:rPr>
                <w:rFonts w:ascii="Calibri" w:hAnsi="Calibri"/>
                <w:sz w:val="16"/>
              </w:rPr>
              <w:t>6</w:t>
            </w:r>
          </w:p>
        </w:tc>
        <w:tc>
          <w:tcPr>
            <w:tcW w:type="dxa" w:w="1609"/>
          </w:tcPr>
          <w:p>
            <w:r/>
            <w:r>
              <w:rPr>
                <w:rFonts w:ascii="Calibri" w:hAnsi="Calibri"/>
                <w:sz w:val="16"/>
              </w:rPr>
              <w:t>6.6</w:t>
            </w:r>
          </w:p>
        </w:tc>
        <w:tc>
          <w:tcPr>
            <w:tcW w:type="dxa" w:w="1609"/>
          </w:tcPr>
          <w:p>
            <w:r/>
            <w:r>
              <w:rPr>
                <w:rFonts w:ascii="Calibri" w:hAnsi="Calibri"/>
                <w:sz w:val="16"/>
              </w:rPr>
              <w:t>6.6</w:t>
            </w:r>
          </w:p>
        </w:tc>
        <w:tc>
          <w:tcPr>
            <w:tcW w:type="dxa" w:w="1609"/>
          </w:tcPr>
          <w:p>
            <w:r/>
            <w:r>
              <w:rPr>
                <w:rFonts w:ascii="Calibri" w:hAnsi="Calibri"/>
                <w:sz w:val="16"/>
              </w:rPr>
              <w:t>Сергій</w:t>
            </w:r>
          </w:p>
        </w:tc>
        <w:tc>
          <w:tcPr>
            <w:tcW w:type="dxa" w:w="1609"/>
          </w:tcPr>
          <w:p>
            <w:r/>
            <w:r>
              <w:rPr>
                <w:rFonts w:ascii="Calibri" w:hAnsi="Calibri"/>
                <w:sz w:val="16"/>
              </w:rPr>
              <w:t>дер Харбинки Государственное Государственныхъ крестьянъ крестьянинъ Михай Шановъ Евпдокія Александровна жена его жена Кузьма и жена Михаила пасова оба православнаго вероисповѣданія</w:t>
            </w:r>
          </w:p>
        </w:tc>
        <w:tc>
          <w:tcPr>
            <w:tcW w:type="dxa" w:w="1609"/>
          </w:tcPr>
          <w:p>
            <w:r/>
            <w:r>
              <w:rPr>
                <w:rFonts w:ascii="Calibri" w:hAnsi="Calibri"/>
                <w:sz w:val="16"/>
              </w:rPr>
              <w:t>Священникъ Алексей Ивановъ діяконъ Петръ Молчановъ</w:t>
            </w:r>
          </w:p>
        </w:tc>
        <w:tc>
          <w:tcPr>
            <w:tcW w:type="dxa" w:w="1609"/>
          </w:tcPr>
          <w:p>
            <w:r/>
            <w:r>
              <w:rPr>
                <w:rFonts w:ascii="Calibri" w:hAnsi="Calibri"/>
                <w:sz w:val="16"/>
              </w:rPr>
              <w:t>Священникъ тргубецкій</w:t>
            </w:r>
          </w:p>
        </w:tc>
        <w:tc>
          <w:tcPr>
            <w:tcW w:type="dxa" w:w="1609"/>
          </w:tcPr>
          <w:p>
            <w:r/>
            <w:hyperlink r:id="rId21">
              <w:r>
                <w:rPr>
                  <w:color w:val="0563C1"/>
                  <w:u w:val="single"/>
                  <w:sz w:val="16"/>
                  <w:rFonts w:ascii="Calibri" w:hAnsi="Calibri"/>
                </w:rPr>
                <w:t>скан 0 (Файл 1234).jpg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08.08</w:t>
            </w:r>
          </w:p>
        </w:tc>
        <w:tc>
          <w:tcPr>
            <w:tcW w:type="dxa" w:w="1609"/>
          </w:tcPr>
          <w:p>
            <w:r/>
            <w:r>
              <w:rPr>
                <w:rFonts w:ascii="Calibri" w:hAnsi="Calibri"/>
                <w:sz w:val="16"/>
              </w:rPr>
              <w:t>08.08</w:t>
            </w:r>
          </w:p>
        </w:tc>
        <w:tc>
          <w:tcPr>
            <w:tcW w:type="dxa" w:w="1609"/>
          </w:tcPr>
          <w:p>
            <w:r/>
            <w:r>
              <w:rPr>
                <w:rFonts w:ascii="Calibri" w:hAnsi="Calibri"/>
                <w:sz w:val="16"/>
              </w:rPr>
              <w:t>Ефимій</w:t>
            </w:r>
          </w:p>
        </w:tc>
        <w:tc>
          <w:tcPr>
            <w:tcW w:type="dxa" w:w="1609"/>
          </w:tcPr>
          <w:p>
            <w:r/>
            <w:r>
              <w:rPr>
                <w:rFonts w:ascii="Calibri" w:hAnsi="Calibri"/>
                <w:sz w:val="16"/>
              </w:rPr>
              <w:t>крестьянинъ Иванъ Акиловъ и жена его Евдокія</w:t>
            </w:r>
          </w:p>
        </w:tc>
        <w:tc>
          <w:tcPr>
            <w:tcW w:type="dxa" w:w="1609"/>
          </w:tcPr>
          <w:p>
            <w:r/>
            <w:r>
              <w:rPr>
                <w:rFonts w:ascii="Calibri" w:hAnsi="Calibri"/>
                <w:sz w:val="16"/>
              </w:rPr>
              <w:t>крестьянинъ Михаилъ Васильевъ и крестьянка Марья Семенова</w:t>
            </w:r>
          </w:p>
        </w:tc>
        <w:tc>
          <w:tcPr>
            <w:tcW w:type="dxa" w:w="1609"/>
          </w:tcPr>
          <w:p>
            <w:r/>
            <w:r>
              <w:rPr>
                <w:rFonts w:ascii="Calibri" w:hAnsi="Calibri"/>
                <w:sz w:val="16"/>
              </w:rPr>
              <w:t>священникъ Аѳанасій Шавловъ</w:t>
            </w:r>
          </w:p>
        </w:tc>
        <w:tc>
          <w:tcPr>
            <w:tcW w:type="dxa" w:w="1609"/>
          </w:tcPr>
          <w:p>
            <w:r/>
            <w:hyperlink r:id="rId22">
              <w:r>
                <w:rPr>
                  <w:color w:val="0563C1"/>
                  <w:u w:val="single"/>
                  <w:sz w:val="16"/>
                  <w:rFonts w:ascii="Calibri" w:hAnsi="Calibri"/>
                </w:rPr>
                <w:t>скан 0 (Файл 1235).jpg</w:t>
              </w:r>
            </w:hyperlink>
          </w:p>
        </w:tc>
      </w:tr>
      <w:tr>
        <w:trPr>
          <w:cantSplit/>
        </w:trPr>
        <w:tc>
          <w:tcPr>
            <w:tcW w:type="dxa" w:w="1609"/>
          </w:tcPr>
          <w:p>
            <w:r/>
            <w:r>
              <w:rPr>
                <w:rFonts w:ascii="Calibri" w:hAnsi="Calibri"/>
                <w:sz w:val="16"/>
              </w:rPr>
            </w:r>
          </w:p>
        </w:tc>
        <w:tc>
          <w:tcPr>
            <w:tcW w:type="dxa" w:w="1609"/>
          </w:tcPr>
          <w:p>
            <w:r/>
            <w:r>
              <w:rPr>
                <w:rFonts w:ascii="Calibri" w:hAnsi="Calibri"/>
                <w:sz w:val="16"/>
              </w:rPr>
              <w:t>1</w:t>
            </w:r>
          </w:p>
        </w:tc>
        <w:tc>
          <w:tcPr>
            <w:tcW w:type="dxa" w:w="1609"/>
          </w:tcPr>
          <w:p>
            <w:r/>
            <w:r>
              <w:rPr>
                <w:rFonts w:ascii="Calibri" w:hAnsi="Calibri"/>
                <w:sz w:val="16"/>
              </w:rPr>
              <w:t>09.09</w:t>
            </w:r>
          </w:p>
        </w:tc>
        <w:tc>
          <w:tcPr>
            <w:tcW w:type="dxa" w:w="1609"/>
          </w:tcPr>
          <w:p>
            <w:r/>
            <w:r>
              <w:rPr>
                <w:rFonts w:ascii="Calibri" w:hAnsi="Calibri"/>
                <w:sz w:val="16"/>
              </w:rPr>
              <w:t>10.09</w:t>
            </w:r>
          </w:p>
        </w:tc>
        <w:tc>
          <w:tcPr>
            <w:tcW w:type="dxa" w:w="1609"/>
          </w:tcPr>
          <w:p>
            <w:r/>
            <w:r>
              <w:rPr>
                <w:rFonts w:ascii="Calibri" w:hAnsi="Calibri"/>
                <w:sz w:val="16"/>
              </w:rPr>
              <w:t>Елена</w:t>
            </w:r>
          </w:p>
        </w:tc>
        <w:tc>
          <w:tcPr>
            <w:tcW w:type="dxa" w:w="1609"/>
          </w:tcPr>
          <w:p>
            <w:r/>
            <w:r>
              <w:rPr>
                <w:rFonts w:ascii="Calibri" w:hAnsi="Calibri"/>
                <w:sz w:val="16"/>
              </w:rPr>
              <w:t>крестьянинъ Василій Федоровъ и жена его Марья Васильева</w:t>
            </w:r>
          </w:p>
        </w:tc>
        <w:tc>
          <w:tcPr>
            <w:tcW w:type="dxa" w:w="1609"/>
          </w:tcPr>
          <w:p>
            <w:r/>
            <w:r>
              <w:rPr>
                <w:rFonts w:ascii="Calibri" w:hAnsi="Calibri"/>
                <w:sz w:val="16"/>
              </w:rPr>
              <w:t>крестьянинъ Иванъ Ивановъ и крестьянка Евдокія Федорова</w:t>
            </w:r>
          </w:p>
        </w:tc>
        <w:tc>
          <w:tcPr>
            <w:tcW w:type="dxa" w:w="1609"/>
          </w:tcPr>
          <w:p>
            <w:r/>
            <w:r>
              <w:rPr>
                <w:rFonts w:ascii="Calibri" w:hAnsi="Calibri"/>
                <w:sz w:val="16"/>
              </w:rPr>
              <w:t>священникъ Аѳанасій Шавловъ</w:t>
            </w:r>
          </w:p>
        </w:tc>
        <w:tc>
          <w:tcPr>
            <w:tcW w:type="dxa" w:w="1609"/>
          </w:tcPr>
          <w:p>
            <w:r/>
            <w:hyperlink r:id="rId22">
              <w:r>
                <w:rPr>
                  <w:color w:val="0563C1"/>
                  <w:u w:val="single"/>
                  <w:sz w:val="16"/>
                  <w:rFonts w:ascii="Calibri" w:hAnsi="Calibri"/>
                </w:rPr>
                <w:t>скан 0 (Файл 1235).jpg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24.09</w:t>
            </w:r>
          </w:p>
        </w:tc>
        <w:tc>
          <w:tcPr>
            <w:tcW w:type="dxa" w:w="1609"/>
          </w:tcPr>
          <w:p>
            <w:r/>
            <w:r>
              <w:rPr>
                <w:rFonts w:ascii="Calibri" w:hAnsi="Calibri"/>
                <w:sz w:val="16"/>
              </w:rPr>
              <w:t>24.09</w:t>
            </w:r>
          </w:p>
        </w:tc>
        <w:tc>
          <w:tcPr>
            <w:tcW w:type="dxa" w:w="1609"/>
          </w:tcPr>
          <w:p>
            <w:r/>
            <w:r>
              <w:rPr>
                <w:rFonts w:ascii="Calibri" w:hAnsi="Calibri"/>
                <w:sz w:val="16"/>
              </w:rPr>
              <w:t>Симеонъ</w:t>
            </w:r>
          </w:p>
        </w:tc>
        <w:tc>
          <w:tcPr>
            <w:tcW w:type="dxa" w:w="1609"/>
          </w:tcPr>
          <w:p>
            <w:r/>
            <w:r>
              <w:rPr>
                <w:rFonts w:ascii="Calibri" w:hAnsi="Calibri"/>
                <w:sz w:val="16"/>
              </w:rPr>
              <w:t>крестьянинъ Иванъ Ивановъ и жена его Марья Иванова</w:t>
            </w:r>
          </w:p>
        </w:tc>
        <w:tc>
          <w:tcPr>
            <w:tcW w:type="dxa" w:w="1609"/>
          </w:tcPr>
          <w:p>
            <w:r/>
            <w:r>
              <w:rPr>
                <w:rFonts w:ascii="Calibri" w:hAnsi="Calibri"/>
                <w:sz w:val="16"/>
              </w:rPr>
              <w:t>крестьянинъ Матвей Васильевъ и крестьянка Елена Семенова</w:t>
            </w:r>
          </w:p>
        </w:tc>
        <w:tc>
          <w:tcPr>
            <w:tcW w:type="dxa" w:w="1609"/>
          </w:tcPr>
          <w:p>
            <w:r/>
            <w:r>
              <w:rPr>
                <w:rFonts w:ascii="Calibri" w:hAnsi="Calibri"/>
                <w:sz w:val="16"/>
              </w:rPr>
              <w:t>священникъ Аѳанасій Шавловъ</w:t>
            </w:r>
          </w:p>
        </w:tc>
        <w:tc>
          <w:tcPr>
            <w:tcW w:type="dxa" w:w="1609"/>
          </w:tcPr>
          <w:p>
            <w:r/>
            <w:hyperlink r:id="rId22">
              <w:r>
                <w:rPr>
                  <w:color w:val="0563C1"/>
                  <w:u w:val="single"/>
                  <w:sz w:val="16"/>
                  <w:rFonts w:ascii="Calibri" w:hAnsi="Calibri"/>
                </w:rPr>
                <w:t>скан 0 (Файл 1235).jpg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24.09</w:t>
            </w:r>
          </w:p>
        </w:tc>
        <w:tc>
          <w:tcPr>
            <w:tcW w:type="dxa" w:w="1609"/>
          </w:tcPr>
          <w:p>
            <w:r/>
            <w:r>
              <w:rPr>
                <w:rFonts w:ascii="Calibri" w:hAnsi="Calibri"/>
                <w:sz w:val="16"/>
              </w:rPr>
              <w:t>24.09</w:t>
            </w:r>
          </w:p>
        </w:tc>
        <w:tc>
          <w:tcPr>
            <w:tcW w:type="dxa" w:w="1609"/>
          </w:tcPr>
          <w:p>
            <w:r/>
            <w:r>
              <w:rPr>
                <w:rFonts w:ascii="Calibri" w:hAnsi="Calibri"/>
                <w:sz w:val="16"/>
              </w:rPr>
              <w:t>Егоръ</w:t>
            </w:r>
          </w:p>
        </w:tc>
        <w:tc>
          <w:tcPr>
            <w:tcW w:type="dxa" w:w="1609"/>
          </w:tcPr>
          <w:p>
            <w:r/>
            <w:r>
              <w:rPr>
                <w:rFonts w:ascii="Calibri" w:hAnsi="Calibri"/>
                <w:sz w:val="16"/>
              </w:rPr>
              <w:t>крестьянинъ Иванъ Васильевъ и жена его Елена Васильева</w:t>
            </w:r>
          </w:p>
        </w:tc>
        <w:tc>
          <w:tcPr>
            <w:tcW w:type="dxa" w:w="1609"/>
          </w:tcPr>
          <w:p>
            <w:r/>
            <w:r>
              <w:rPr>
                <w:rFonts w:ascii="Calibri" w:hAnsi="Calibri"/>
                <w:sz w:val="16"/>
              </w:rPr>
              <w:t>крестьянинъ Александръ Ивановъ и крестьянка Варвара Андреева</w:t>
            </w:r>
          </w:p>
        </w:tc>
        <w:tc>
          <w:tcPr>
            <w:tcW w:type="dxa" w:w="1609"/>
          </w:tcPr>
          <w:p>
            <w:r/>
            <w:r>
              <w:rPr>
                <w:rFonts w:ascii="Calibri" w:hAnsi="Calibri"/>
                <w:sz w:val="16"/>
              </w:rPr>
              <w:t>священникъ Аѳанасій Шавловъ</w:t>
            </w:r>
          </w:p>
        </w:tc>
        <w:tc>
          <w:tcPr>
            <w:tcW w:type="dxa" w:w="1609"/>
          </w:tcPr>
          <w:p>
            <w:r/>
            <w:hyperlink r:id="rId22">
              <w:r>
                <w:rPr>
                  <w:color w:val="0563C1"/>
                  <w:u w:val="single"/>
                  <w:sz w:val="16"/>
                  <w:rFonts w:ascii="Calibri" w:hAnsi="Calibri"/>
                </w:rPr>
                <w:t>скан 0 (Файл 1235).jpg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01.08</w:t>
            </w:r>
          </w:p>
        </w:tc>
        <w:tc>
          <w:tcPr>
            <w:tcW w:type="dxa" w:w="1609"/>
          </w:tcPr>
          <w:p>
            <w:r/>
            <w:r>
              <w:rPr>
                <w:rFonts w:ascii="Calibri" w:hAnsi="Calibri"/>
                <w:sz w:val="16"/>
              </w:rPr>
              <w:t>01.08</w:t>
            </w:r>
          </w:p>
        </w:tc>
        <w:tc>
          <w:tcPr>
            <w:tcW w:type="dxa" w:w="1609"/>
          </w:tcPr>
          <w:p>
            <w:r/>
            <w:r>
              <w:rPr>
                <w:rFonts w:ascii="Calibri" w:hAnsi="Calibri"/>
                <w:sz w:val="16"/>
              </w:rPr>
              <w:t>Емельянъ</w:t>
            </w:r>
          </w:p>
        </w:tc>
        <w:tc>
          <w:tcPr>
            <w:tcW w:type="dxa" w:w="1609"/>
          </w:tcPr>
          <w:p>
            <w:r/>
            <w:r>
              <w:rPr>
                <w:rFonts w:ascii="Calibri" w:hAnsi="Calibri"/>
                <w:sz w:val="16"/>
              </w:rPr>
              <w:t>Солдатастафова Государствовенаго Крестьянинъ Николай Степановъ съ женою Варварою Андреевою оба православной веры и поведанія</w:t>
            </w:r>
          </w:p>
        </w:tc>
        <w:tc>
          <w:tcPr>
            <w:tcW w:type="dxa" w:w="1609"/>
          </w:tcPr>
          <w:p>
            <w:r/>
            <w:r>
              <w:rPr>
                <w:rFonts w:ascii="Calibri" w:hAnsi="Calibri"/>
                <w:sz w:val="16"/>
              </w:rPr>
              <w:t>Вослужающій въ Михайловской церкви дьячокъ Василій Семеновъ боляринъ и дочь его Марья Андреева</w:t>
            </w:r>
          </w:p>
        </w:tc>
        <w:tc>
          <w:tcPr>
            <w:tcW w:type="dxa" w:w="1609"/>
          </w:tcPr>
          <w:p>
            <w:r/>
            <w:r>
              <w:rPr>
                <w:rFonts w:ascii="Calibri" w:hAnsi="Calibri"/>
                <w:sz w:val="16"/>
              </w:rPr>
              <w:t>Священникъ Алексей Ивановъ пріходской Попомаръ Федоръ Петровъ сломинск</w:t>
            </w:r>
          </w:p>
        </w:tc>
        <w:tc>
          <w:tcPr>
            <w:tcW w:type="dxa" w:w="1609"/>
          </w:tcPr>
          <w:p>
            <w:r/>
            <w:hyperlink r:id="rId23">
              <w:r>
                <w:rPr>
                  <w:color w:val="0563C1"/>
                  <w:u w:val="single"/>
                  <w:sz w:val="16"/>
                  <w:rFonts w:ascii="Calibri" w:hAnsi="Calibri"/>
                </w:rPr>
                <w:t>скан 0 (Файл 1236).jpg</w:t>
              </w:r>
            </w:hyperlink>
          </w:p>
        </w:tc>
      </w:tr>
      <w:tr>
        <w:trPr>
          <w:cantSplit/>
        </w:trPr>
        <w:tc>
          <w:tcPr>
            <w:tcW w:type="dxa" w:w="1609"/>
          </w:tcPr>
          <w:p>
            <w:r/>
            <w:r>
              <w:rPr>
                <w:rFonts w:ascii="Calibri" w:hAnsi="Calibri"/>
                <w:sz w:val="16"/>
              </w:rPr>
            </w:r>
          </w:p>
        </w:tc>
        <w:tc>
          <w:tcPr>
            <w:tcW w:type="dxa" w:w="1609"/>
          </w:tcPr>
          <w:p>
            <w:r/>
            <w:r>
              <w:rPr>
                <w:rFonts w:ascii="Calibri" w:hAnsi="Calibri"/>
                <w:sz w:val="16"/>
              </w:rPr>
              <w:t>1</w:t>
            </w:r>
          </w:p>
        </w:tc>
        <w:tc>
          <w:tcPr>
            <w:tcW w:type="dxa" w:w="1609"/>
          </w:tcPr>
          <w:p>
            <w:r/>
            <w:r>
              <w:rPr>
                <w:rFonts w:ascii="Calibri" w:hAnsi="Calibri"/>
                <w:sz w:val="16"/>
              </w:rPr>
              <w:t>09.08</w:t>
            </w:r>
          </w:p>
        </w:tc>
        <w:tc>
          <w:tcPr>
            <w:tcW w:type="dxa" w:w="1609"/>
          </w:tcPr>
          <w:p>
            <w:r/>
            <w:r>
              <w:rPr>
                <w:rFonts w:ascii="Calibri" w:hAnsi="Calibri"/>
                <w:sz w:val="16"/>
              </w:rPr>
              <w:t>09.08</w:t>
            </w:r>
          </w:p>
        </w:tc>
        <w:tc>
          <w:tcPr>
            <w:tcW w:type="dxa" w:w="1609"/>
          </w:tcPr>
          <w:p>
            <w:r/>
            <w:r>
              <w:rPr>
                <w:rFonts w:ascii="Calibri" w:hAnsi="Calibri"/>
                <w:sz w:val="16"/>
              </w:rPr>
              <w:t>Марфа</w:t>
            </w:r>
          </w:p>
        </w:tc>
        <w:tc>
          <w:tcPr>
            <w:tcW w:type="dxa" w:w="1609"/>
          </w:tcPr>
          <w:p>
            <w:r/>
            <w:r>
              <w:rPr>
                <w:rFonts w:ascii="Calibri" w:hAnsi="Calibri"/>
                <w:sz w:val="16"/>
              </w:rPr>
              <w:t>Солдатастафова Государствовенаго Крестьянинъ Николай Дрідоръ Василій Леонтіевъ съ женою Марья Андреевна оба православной веры и поведанія</w:t>
            </w:r>
          </w:p>
        </w:tc>
        <w:tc>
          <w:tcPr>
            <w:tcW w:type="dxa" w:w="1609"/>
          </w:tcPr>
          <w:p>
            <w:r/>
            <w:r>
              <w:rPr>
                <w:rFonts w:ascii="Calibri" w:hAnsi="Calibri"/>
                <w:sz w:val="16"/>
              </w:rPr>
              <w:t>Вослужающій въ Михайловской церкви дьячокъ Василій Семеновъ боляринъ и дочь его Марья Андреева</w:t>
            </w:r>
          </w:p>
        </w:tc>
        <w:tc>
          <w:tcPr>
            <w:tcW w:type="dxa" w:w="1609"/>
          </w:tcPr>
          <w:p>
            <w:r/>
            <w:r>
              <w:rPr>
                <w:rFonts w:ascii="Calibri" w:hAnsi="Calibri"/>
                <w:sz w:val="16"/>
              </w:rPr>
              <w:t>Священникъ Алексей Ивановъ пріходской Попомаръ Федоръ Петровъ сломинск</w:t>
            </w:r>
          </w:p>
        </w:tc>
        <w:tc>
          <w:tcPr>
            <w:tcW w:type="dxa" w:w="1609"/>
          </w:tcPr>
          <w:p>
            <w:r/>
            <w:hyperlink r:id="rId23">
              <w:r>
                <w:rPr>
                  <w:color w:val="0563C1"/>
                  <w:u w:val="single"/>
                  <w:sz w:val="16"/>
                  <w:rFonts w:ascii="Calibri" w:hAnsi="Calibri"/>
                </w:rPr>
                <w:t>скан 0 (Файл 1236).jpg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13.08</w:t>
            </w:r>
          </w:p>
        </w:tc>
        <w:tc>
          <w:tcPr>
            <w:tcW w:type="dxa" w:w="1609"/>
          </w:tcPr>
          <w:p>
            <w:r/>
            <w:r>
              <w:rPr>
                <w:rFonts w:ascii="Calibri" w:hAnsi="Calibri"/>
                <w:sz w:val="16"/>
              </w:rPr>
              <w:t>13.08</w:t>
            </w:r>
          </w:p>
        </w:tc>
        <w:tc>
          <w:tcPr>
            <w:tcW w:type="dxa" w:w="1609"/>
          </w:tcPr>
          <w:p>
            <w:r/>
            <w:r>
              <w:rPr>
                <w:rFonts w:ascii="Calibri" w:hAnsi="Calibri"/>
                <w:sz w:val="16"/>
              </w:rPr>
              <w:t>Деревни Карбовки вдова Государствовенаго Крестьянинъ Григорій Матвѣевъ съ женою Натальею Ивановна оба православной веры и поведанія</w:t>
            </w:r>
          </w:p>
        </w:tc>
        <w:tc>
          <w:tcPr>
            <w:tcW w:type="dxa" w:w="1609"/>
          </w:tcPr>
          <w:p>
            <w:r/>
            <w:r>
              <w:rPr>
                <w:rFonts w:ascii="Calibri" w:hAnsi="Calibri"/>
                <w:sz w:val="16"/>
              </w:rPr>
              <w:t>Деревни Карбовки вдова Государствовенаго Крестьянинъ Григорій Матвѣевъ съ женою Натальею Ивановна оба православной веры и поведанія</w:t>
            </w:r>
          </w:p>
        </w:tc>
        <w:tc>
          <w:tcPr>
            <w:tcW w:type="dxa" w:w="1609"/>
          </w:tcPr>
          <w:p>
            <w:r/>
            <w:r>
              <w:rPr>
                <w:rFonts w:ascii="Calibri" w:hAnsi="Calibri"/>
                <w:sz w:val="16"/>
              </w:rPr>
              <w:t>Вослужающій въ Михайловской церкви дьячокъ Василій Семеновъ боляринъ и дочь его Марья Андреева</w:t>
            </w:r>
          </w:p>
        </w:tc>
        <w:tc>
          <w:tcPr>
            <w:tcW w:type="dxa" w:w="1609"/>
          </w:tcPr>
          <w:p>
            <w:r/>
            <w:r>
              <w:rPr>
                <w:rFonts w:ascii="Calibri" w:hAnsi="Calibri"/>
                <w:sz w:val="16"/>
              </w:rPr>
              <w:t>Священникъ Алексей Ивановъ пріходской Попомаръ Федоръ Петровъ сломинск</w:t>
            </w:r>
          </w:p>
        </w:tc>
        <w:tc>
          <w:tcPr>
            <w:tcW w:type="dxa" w:w="1609"/>
          </w:tcPr>
          <w:p>
            <w:r/>
            <w:hyperlink r:id="rId23">
              <w:r>
                <w:rPr>
                  <w:color w:val="0563C1"/>
                  <w:u w:val="single"/>
                  <w:sz w:val="16"/>
                  <w:rFonts w:ascii="Calibri" w:hAnsi="Calibri"/>
                </w:rPr>
                <w:t>скан 0 (Файл 1236).jpg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15.08</w:t>
            </w:r>
          </w:p>
        </w:tc>
        <w:tc>
          <w:tcPr>
            <w:tcW w:type="dxa" w:w="1609"/>
          </w:tcPr>
          <w:p>
            <w:r/>
            <w:r>
              <w:rPr>
                <w:rFonts w:ascii="Calibri" w:hAnsi="Calibri"/>
                <w:sz w:val="16"/>
              </w:rPr>
              <w:t>15.08</w:t>
            </w:r>
          </w:p>
        </w:tc>
        <w:tc>
          <w:tcPr>
            <w:tcW w:type="dxa" w:w="1609"/>
          </w:tcPr>
          <w:p>
            <w:r/>
            <w:r>
              <w:rPr>
                <w:rFonts w:ascii="Calibri" w:hAnsi="Calibri"/>
                <w:sz w:val="16"/>
              </w:rPr>
              <w:t>Деревни Карбовки Государствовенаго Крестьянинъ Иванъ Евсеевъ съ женою Евдокіею Мартовною оба православной веры и поведанія</w:t>
            </w:r>
          </w:p>
        </w:tc>
        <w:tc>
          <w:tcPr>
            <w:tcW w:type="dxa" w:w="1609"/>
          </w:tcPr>
          <w:p>
            <w:r/>
            <w:r>
              <w:rPr>
                <w:rFonts w:ascii="Calibri" w:hAnsi="Calibri"/>
                <w:sz w:val="16"/>
              </w:rPr>
              <w:t>Деревни Карбовки Государствовенаго Крестьянинъ Иванъ Евсеевъ съ женою Евдокіею Мартовною оба православной веры и поведанія</w:t>
            </w:r>
          </w:p>
        </w:tc>
        <w:tc>
          <w:tcPr>
            <w:tcW w:type="dxa" w:w="1609"/>
          </w:tcPr>
          <w:p>
            <w:r/>
            <w:r>
              <w:rPr>
                <w:rFonts w:ascii="Calibri" w:hAnsi="Calibri"/>
                <w:sz w:val="16"/>
              </w:rPr>
              <w:t>Вослужающій въ Михайловской церкви дьячокъ Василій Семеновъ боляринъ и дочь его Марья Андреева</w:t>
            </w:r>
          </w:p>
        </w:tc>
        <w:tc>
          <w:tcPr>
            <w:tcW w:type="dxa" w:w="1609"/>
          </w:tcPr>
          <w:p>
            <w:r/>
            <w:r>
              <w:rPr>
                <w:rFonts w:ascii="Calibri" w:hAnsi="Calibri"/>
                <w:sz w:val="16"/>
              </w:rPr>
              <w:t>Священникъ Алексей Ивановъ пріходской Попомаръ Федоръ Петровъ сломинск</w:t>
            </w:r>
          </w:p>
        </w:tc>
        <w:tc>
          <w:tcPr>
            <w:tcW w:type="dxa" w:w="1609"/>
          </w:tcPr>
          <w:p>
            <w:r/>
            <w:hyperlink r:id="rId23">
              <w:r>
                <w:rPr>
                  <w:color w:val="0563C1"/>
                  <w:u w:val="single"/>
                  <w:sz w:val="16"/>
                  <w:rFonts w:ascii="Calibri" w:hAnsi="Calibri"/>
                </w:rPr>
                <w:t>скан 0 (Файл 1236).jpg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20.08</w:t>
            </w:r>
          </w:p>
        </w:tc>
        <w:tc>
          <w:tcPr>
            <w:tcW w:type="dxa" w:w="1609"/>
          </w:tcPr>
          <w:p>
            <w:r/>
            <w:r>
              <w:rPr>
                <w:rFonts w:ascii="Calibri" w:hAnsi="Calibri"/>
                <w:sz w:val="16"/>
              </w:rPr>
              <w:t>20.08</w:t>
            </w:r>
          </w:p>
        </w:tc>
        <w:tc>
          <w:tcPr>
            <w:tcW w:type="dxa" w:w="1609"/>
          </w:tcPr>
          <w:p>
            <w:r/>
            <w:r>
              <w:rPr>
                <w:rFonts w:ascii="Calibri" w:hAnsi="Calibri"/>
                <w:sz w:val="16"/>
              </w:rPr>
              <w:t>Іоаннъ</w:t>
            </w:r>
          </w:p>
        </w:tc>
        <w:tc>
          <w:tcPr>
            <w:tcW w:type="dxa" w:w="1609"/>
          </w:tcPr>
          <w:p>
            <w:r/>
            <w:r>
              <w:rPr>
                <w:rFonts w:ascii="Calibri" w:hAnsi="Calibri"/>
                <w:sz w:val="16"/>
              </w:rPr>
              <w:t>Крестьянинъ Андрей Степановъ и жена его Федора</w:t>
            </w:r>
          </w:p>
        </w:tc>
        <w:tc>
          <w:tcPr>
            <w:tcW w:type="dxa" w:w="1609"/>
          </w:tcPr>
          <w:p>
            <w:r/>
            <w:r>
              <w:rPr>
                <w:rFonts w:ascii="Calibri" w:hAnsi="Calibri"/>
                <w:sz w:val="16"/>
              </w:rPr>
              <w:t>Дьяконъ Иванъ Савеловъ и жена его Марья</w:t>
            </w:r>
          </w:p>
        </w:tc>
        <w:tc>
          <w:tcPr>
            <w:tcW w:type="dxa" w:w="1609"/>
          </w:tcPr>
          <w:p>
            <w:r/>
            <w:r>
              <w:rPr>
                <w:rFonts w:ascii="Calibri" w:hAnsi="Calibri"/>
                <w:sz w:val="16"/>
              </w:rPr>
              <w:t>Священникъ Алексѣй Ивановъ Трубецкой</w:t>
            </w:r>
          </w:p>
        </w:tc>
        <w:tc>
          <w:tcPr>
            <w:tcW w:type="dxa" w:w="1609"/>
          </w:tcPr>
          <w:p>
            <w:r/>
            <w:hyperlink r:id="rId24">
              <w:r>
                <w:rPr>
                  <w:color w:val="0563C1"/>
                  <w:u w:val="single"/>
                  <w:sz w:val="16"/>
                  <w:rFonts w:ascii="Calibri" w:hAnsi="Calibri"/>
                </w:rPr>
                <w:t>скан 0 (Файл 1237).jpg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06.09</w:t>
            </w:r>
          </w:p>
        </w:tc>
        <w:tc>
          <w:tcPr>
            <w:tcW w:type="dxa" w:w="1609"/>
          </w:tcPr>
          <w:p>
            <w:r/>
            <w:r>
              <w:rPr>
                <w:rFonts w:ascii="Calibri" w:hAnsi="Calibri"/>
                <w:sz w:val="16"/>
              </w:rPr>
              <w:t>07.09</w:t>
            </w:r>
          </w:p>
        </w:tc>
        <w:tc>
          <w:tcPr>
            <w:tcW w:type="dxa" w:w="1609"/>
          </w:tcPr>
          <w:p>
            <w:r/>
            <w:r>
              <w:rPr>
                <w:rFonts w:ascii="Calibri" w:hAnsi="Calibri"/>
                <w:sz w:val="16"/>
              </w:rPr>
              <w:t>Павелъ</w:t>
            </w:r>
          </w:p>
        </w:tc>
        <w:tc>
          <w:tcPr>
            <w:tcW w:type="dxa" w:w="1609"/>
          </w:tcPr>
          <w:p>
            <w:r/>
            <w:r>
              <w:rPr>
                <w:rFonts w:ascii="Calibri" w:hAnsi="Calibri"/>
                <w:sz w:val="16"/>
              </w:rPr>
              <w:t>Крестьянинъ Аѳанасій Ивановъ и жена его Евдокія</w:t>
            </w:r>
          </w:p>
        </w:tc>
        <w:tc>
          <w:tcPr>
            <w:tcW w:type="dxa" w:w="1609"/>
          </w:tcPr>
          <w:p>
            <w:r/>
            <w:r>
              <w:rPr>
                <w:rFonts w:ascii="Calibri" w:hAnsi="Calibri"/>
                <w:sz w:val="16"/>
              </w:rPr>
              <w:t>Священникъ Алексѣй Ивановъ Трубецкой</w:t>
            </w:r>
          </w:p>
        </w:tc>
        <w:tc>
          <w:tcPr>
            <w:tcW w:type="dxa" w:w="1609"/>
          </w:tcPr>
          <w:p>
            <w:r/>
            <w:r>
              <w:rPr>
                <w:rFonts w:ascii="Calibri" w:hAnsi="Calibri"/>
                <w:sz w:val="16"/>
              </w:rPr>
              <w:t>Попечитель Феодоръ Петровъ Молчановъ</w:t>
            </w:r>
          </w:p>
        </w:tc>
        <w:tc>
          <w:tcPr>
            <w:tcW w:type="dxa" w:w="1609"/>
          </w:tcPr>
          <w:p>
            <w:r/>
            <w:hyperlink r:id="rId24">
              <w:r>
                <w:rPr>
                  <w:color w:val="0563C1"/>
                  <w:u w:val="single"/>
                  <w:sz w:val="16"/>
                  <w:rFonts w:ascii="Calibri" w:hAnsi="Calibri"/>
                </w:rPr>
                <w:t>скан 0 (Файл 1237).jpg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23.09</w:t>
            </w:r>
          </w:p>
        </w:tc>
        <w:tc>
          <w:tcPr>
            <w:tcW w:type="dxa" w:w="1609"/>
          </w:tcPr>
          <w:p>
            <w:r/>
            <w:r>
              <w:rPr>
                <w:rFonts w:ascii="Calibri" w:hAnsi="Calibri"/>
                <w:sz w:val="16"/>
              </w:rPr>
              <w:t>23.09</w:t>
            </w:r>
          </w:p>
        </w:tc>
        <w:tc>
          <w:tcPr>
            <w:tcW w:type="dxa" w:w="1609"/>
          </w:tcPr>
          <w:p>
            <w:r/>
            <w:r>
              <w:rPr>
                <w:rFonts w:ascii="Calibri" w:hAnsi="Calibri"/>
                <w:sz w:val="16"/>
              </w:rPr>
              <w:t>Алексѣй</w:t>
            </w:r>
          </w:p>
        </w:tc>
        <w:tc>
          <w:tcPr>
            <w:tcW w:type="dxa" w:w="1609"/>
          </w:tcPr>
          <w:p>
            <w:r/>
            <w:r>
              <w:rPr>
                <w:rFonts w:ascii="Calibri" w:hAnsi="Calibri"/>
                <w:sz w:val="16"/>
              </w:rPr>
              <w:t>Крестьянинъ Андрей Степановъ и жена его Евдокія</w:t>
            </w:r>
          </w:p>
        </w:tc>
        <w:tc>
          <w:tcPr>
            <w:tcW w:type="dxa" w:w="1609"/>
          </w:tcPr>
          <w:p>
            <w:r/>
            <w:r>
              <w:rPr>
                <w:rFonts w:ascii="Calibri" w:hAnsi="Calibri"/>
                <w:sz w:val="16"/>
              </w:rPr>
              <w:t>Священникъ Алексѣй Ивановъ Трубецкой</w:t>
            </w:r>
          </w:p>
        </w:tc>
        <w:tc>
          <w:tcPr>
            <w:tcW w:type="dxa" w:w="1609"/>
          </w:tcPr>
          <w:p>
            <w:r/>
            <w:r>
              <w:rPr>
                <w:rFonts w:ascii="Calibri" w:hAnsi="Calibri"/>
                <w:sz w:val="16"/>
              </w:rPr>
              <w:t>Попечитель Феодоръ Петровъ Молчановъ</w:t>
            </w:r>
          </w:p>
        </w:tc>
        <w:tc>
          <w:tcPr>
            <w:tcW w:type="dxa" w:w="1609"/>
          </w:tcPr>
          <w:p>
            <w:r/>
            <w:hyperlink r:id="rId24">
              <w:r>
                <w:rPr>
                  <w:color w:val="0563C1"/>
                  <w:u w:val="single"/>
                  <w:sz w:val="16"/>
                  <w:rFonts w:ascii="Calibri" w:hAnsi="Calibri"/>
                </w:rPr>
                <w:t>скан 0 (Файл 1237).jpg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23.09</w:t>
            </w:r>
          </w:p>
        </w:tc>
        <w:tc>
          <w:tcPr>
            <w:tcW w:type="dxa" w:w="1609"/>
          </w:tcPr>
          <w:p>
            <w:r/>
            <w:r>
              <w:rPr>
                <w:rFonts w:ascii="Calibri" w:hAnsi="Calibri"/>
                <w:sz w:val="16"/>
              </w:rPr>
              <w:t>24.09</w:t>
            </w:r>
          </w:p>
        </w:tc>
        <w:tc>
          <w:tcPr>
            <w:tcW w:type="dxa" w:w="1609"/>
          </w:tcPr>
          <w:p>
            <w:r/>
            <w:r>
              <w:rPr>
                <w:rFonts w:ascii="Calibri" w:hAnsi="Calibri"/>
                <w:sz w:val="16"/>
              </w:rPr>
              <w:t>Николай</w:t>
            </w:r>
          </w:p>
        </w:tc>
        <w:tc>
          <w:tcPr>
            <w:tcW w:type="dxa" w:w="1609"/>
          </w:tcPr>
          <w:p>
            <w:r/>
            <w:r>
              <w:rPr>
                <w:rFonts w:ascii="Calibri" w:hAnsi="Calibri"/>
                <w:sz w:val="16"/>
              </w:rPr>
              <w:t>Крестьянинъ Александръ Кириловъ и жена его Серафима</w:t>
            </w:r>
          </w:p>
        </w:tc>
        <w:tc>
          <w:tcPr>
            <w:tcW w:type="dxa" w:w="1609"/>
          </w:tcPr>
          <w:p>
            <w:r/>
            <w:r>
              <w:rPr>
                <w:rFonts w:ascii="Calibri" w:hAnsi="Calibri"/>
                <w:sz w:val="16"/>
              </w:rPr>
              <w:t>Священникъ Алексѣй Ивановъ Трубецкой</w:t>
            </w:r>
          </w:p>
        </w:tc>
        <w:tc>
          <w:tcPr>
            <w:tcW w:type="dxa" w:w="1609"/>
          </w:tcPr>
          <w:p>
            <w:r/>
            <w:r>
              <w:rPr>
                <w:rFonts w:ascii="Calibri" w:hAnsi="Calibri"/>
                <w:sz w:val="16"/>
              </w:rPr>
              <w:t>Попечитель Феодоръ Петровъ Молчановъ</w:t>
            </w:r>
          </w:p>
        </w:tc>
        <w:tc>
          <w:tcPr>
            <w:tcW w:type="dxa" w:w="1609"/>
          </w:tcPr>
          <w:p>
            <w:r/>
            <w:hyperlink r:id="rId24">
              <w:r>
                <w:rPr>
                  <w:color w:val="0563C1"/>
                  <w:u w:val="single"/>
                  <w:sz w:val="16"/>
                  <w:rFonts w:ascii="Calibri" w:hAnsi="Calibri"/>
                </w:rPr>
                <w:t>скан 0 (Файл 1237).jpg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14.10</w:t>
            </w:r>
          </w:p>
        </w:tc>
        <w:tc>
          <w:tcPr>
            <w:tcW w:type="dxa" w:w="1609"/>
          </w:tcPr>
          <w:p>
            <w:r/>
            <w:r>
              <w:rPr>
                <w:rFonts w:ascii="Calibri" w:hAnsi="Calibri"/>
                <w:sz w:val="16"/>
              </w:rPr>
              <w:t>14.10</w:t>
            </w:r>
          </w:p>
        </w:tc>
        <w:tc>
          <w:tcPr>
            <w:tcW w:type="dxa" w:w="1609"/>
          </w:tcPr>
          <w:p>
            <w:r/>
            <w:r>
              <w:rPr>
                <w:rFonts w:ascii="Calibri" w:hAnsi="Calibri"/>
                <w:sz w:val="16"/>
              </w:rPr>
              <w:t>Степанъ</w:t>
            </w:r>
          </w:p>
        </w:tc>
        <w:tc>
          <w:tcPr>
            <w:tcW w:type="dxa" w:w="1609"/>
          </w:tcPr>
          <w:p>
            <w:r/>
            <w:r>
              <w:rPr>
                <w:rFonts w:ascii="Calibri" w:hAnsi="Calibri"/>
                <w:sz w:val="16"/>
              </w:rPr>
              <w:t>Крестьянинъ Ефимъ Ивановъ и жена его Евдокія</w:t>
            </w:r>
          </w:p>
        </w:tc>
        <w:tc>
          <w:tcPr>
            <w:tcW w:type="dxa" w:w="1609"/>
          </w:tcPr>
          <w:p>
            <w:r/>
            <w:r>
              <w:rPr>
                <w:rFonts w:ascii="Calibri" w:hAnsi="Calibri"/>
                <w:sz w:val="16"/>
              </w:rPr>
              <w:t>Священникъ Алексѣй Ивановъ Трубецкой</w:t>
            </w:r>
          </w:p>
        </w:tc>
        <w:tc>
          <w:tcPr>
            <w:tcW w:type="dxa" w:w="1609"/>
          </w:tcPr>
          <w:p>
            <w:r/>
            <w:r>
              <w:rPr>
                <w:rFonts w:ascii="Calibri" w:hAnsi="Calibri"/>
                <w:sz w:val="16"/>
              </w:rPr>
              <w:t>Попечитель Феодоръ Петровъ Молчановъ</w:t>
            </w:r>
          </w:p>
        </w:tc>
        <w:tc>
          <w:tcPr>
            <w:tcW w:type="dxa" w:w="1609"/>
          </w:tcPr>
          <w:p>
            <w:r/>
            <w:hyperlink r:id="rId24">
              <w:r>
                <w:rPr>
                  <w:color w:val="0563C1"/>
                  <w:u w:val="single"/>
                  <w:sz w:val="16"/>
                  <w:rFonts w:ascii="Calibri" w:hAnsi="Calibri"/>
                </w:rPr>
                <w:t>скан 0 (Файл 1237).jpg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17.09</w:t>
            </w:r>
          </w:p>
        </w:tc>
        <w:tc>
          <w:tcPr>
            <w:tcW w:type="dxa" w:w="1609"/>
          </w:tcPr>
          <w:p>
            <w:r/>
            <w:r>
              <w:rPr>
                <w:rFonts w:ascii="Calibri" w:hAnsi="Calibri"/>
                <w:sz w:val="16"/>
              </w:rPr>
              <w:t>18.09</w:t>
            </w:r>
          </w:p>
        </w:tc>
        <w:tc>
          <w:tcPr>
            <w:tcW w:type="dxa" w:w="1609"/>
          </w:tcPr>
          <w:p>
            <w:r/>
            <w:r>
              <w:rPr>
                <w:rFonts w:ascii="Calibri" w:hAnsi="Calibri"/>
                <w:sz w:val="16"/>
              </w:rPr>
              <w:t>Лаврентій Василевъ</w:t>
            </w:r>
          </w:p>
        </w:tc>
        <w:tc>
          <w:tcPr>
            <w:tcW w:type="dxa" w:w="1609"/>
          </w:tcPr>
          <w:p>
            <w:r/>
            <w:r>
              <w:rPr>
                <w:rFonts w:ascii="Calibri" w:hAnsi="Calibri"/>
                <w:sz w:val="16"/>
              </w:rPr>
              <w:t>Села Салтова въ сударственномъ Крестьянинъ Василевъ власовъ Енгаревъ ивановъ Фотгаревъ ивасевъ пер его села срецость Енковлево оба метова села Марина православная вероисповеданія и кумина Священникъ Алексій ивановъ трубецкой</w:t>
            </w:r>
          </w:p>
        </w:tc>
        <w:tc>
          <w:tcPr>
            <w:tcW w:type="dxa" w:w="1609"/>
          </w:tcPr>
          <w:p>
            <w:r/>
            <w:r>
              <w:rPr>
                <w:rFonts w:ascii="Calibri" w:hAnsi="Calibri"/>
                <w:sz w:val="16"/>
              </w:rPr>
              <w:t>Попомаръ Феодоръ Петровъ Молчановъ</w:t>
            </w:r>
          </w:p>
        </w:tc>
        <w:tc>
          <w:tcPr>
            <w:tcW w:type="dxa" w:w="1609"/>
          </w:tcPr>
          <w:p>
            <w:r/>
            <w:r>
              <w:rPr>
                <w:rFonts w:ascii="Calibri" w:hAnsi="Calibri"/>
                <w:sz w:val="16"/>
              </w:rPr>
              <w:t>Священникъ трубецкій съ попомаремъ Матвѣемъ</w:t>
            </w:r>
          </w:p>
        </w:tc>
        <w:tc>
          <w:tcPr>
            <w:tcW w:type="dxa" w:w="1609"/>
          </w:tcPr>
          <w:p>
            <w:r/>
            <w:hyperlink r:id="rId25">
              <w:r>
                <w:rPr>
                  <w:color w:val="0563C1"/>
                  <w:u w:val="single"/>
                  <w:sz w:val="16"/>
                  <w:rFonts w:ascii="Calibri" w:hAnsi="Calibri"/>
                </w:rPr>
                <w:t>скан 0 (Файл 1238).jpg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19.09</w:t>
            </w:r>
          </w:p>
        </w:tc>
        <w:tc>
          <w:tcPr>
            <w:tcW w:type="dxa" w:w="1609"/>
          </w:tcPr>
          <w:p>
            <w:r/>
            <w:r>
              <w:rPr>
                <w:rFonts w:ascii="Calibri" w:hAnsi="Calibri"/>
                <w:sz w:val="16"/>
              </w:rPr>
              <w:t>20.09</w:t>
            </w:r>
          </w:p>
        </w:tc>
        <w:tc>
          <w:tcPr>
            <w:tcW w:type="dxa" w:w="1609"/>
          </w:tcPr>
          <w:p>
            <w:r/>
            <w:r>
              <w:rPr>
                <w:rFonts w:ascii="Calibri" w:hAnsi="Calibri"/>
                <w:sz w:val="16"/>
              </w:rPr>
              <w:t>Иванъ Федоровъ Лубенцовъ и въ Кончакъ Его села Василія Кова происхождѣнія Котляревъ оба православнаго вѣра дочь учини въ Магурен росіи поведанія</w:t>
            </w:r>
          </w:p>
        </w:tc>
        <w:tc>
          <w:tcPr>
            <w:tcW w:type="dxa" w:w="1609"/>
          </w:tcPr>
          <w:p>
            <w:r/>
            <w:r>
              <w:rPr>
                <w:rFonts w:ascii="Calibri" w:hAnsi="Calibri"/>
                <w:sz w:val="16"/>
              </w:rPr>
              <w:t>Покровской Слободы Государственное слободы Государственныя Крестьянинъ Иванъ Федоровъ Лубенцовъ и въ Кончакъ Его села Василія Кова происхождѣнія Котляревъ оба православнаго вѣра дочь учини въ Магурен росіи поведанія</w:t>
            </w:r>
          </w:p>
        </w:tc>
        <w:tc>
          <w:tcPr>
            <w:tcW w:type="dxa" w:w="1609"/>
          </w:tcPr>
          <w:p>
            <w:r/>
            <w:r>
              <w:rPr>
                <w:rFonts w:ascii="Calibri" w:hAnsi="Calibri"/>
                <w:sz w:val="16"/>
              </w:rPr>
              <w:t>Священникъ Алексій трубецкій</w:t>
            </w:r>
          </w:p>
        </w:tc>
        <w:tc>
          <w:tcPr>
            <w:tcW w:type="dxa" w:w="1609"/>
          </w:tcPr>
          <w:p>
            <w:r/>
            <w:r>
              <w:rPr>
                <w:rFonts w:ascii="Calibri" w:hAnsi="Calibri"/>
                <w:sz w:val="16"/>
              </w:rPr>
              <w:t>Священникъ Алексій трубецкій</w:t>
            </w:r>
          </w:p>
        </w:tc>
        <w:tc>
          <w:tcPr>
            <w:tcW w:type="dxa" w:w="1609"/>
          </w:tcPr>
          <w:p>
            <w:r/>
            <w:hyperlink r:id="rId25">
              <w:r>
                <w:rPr>
                  <w:color w:val="0563C1"/>
                  <w:u w:val="single"/>
                  <w:sz w:val="16"/>
                  <w:rFonts w:ascii="Calibri" w:hAnsi="Calibri"/>
                </w:rPr>
                <w:t>скан 0 (Файл 1238).jpg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20.09</w:t>
            </w:r>
          </w:p>
        </w:tc>
        <w:tc>
          <w:tcPr>
            <w:tcW w:type="dxa" w:w="1609"/>
          </w:tcPr>
          <w:p>
            <w:r/>
            <w:r>
              <w:rPr>
                <w:rFonts w:ascii="Calibri" w:hAnsi="Calibri"/>
                <w:sz w:val="16"/>
              </w:rPr>
              <w:t>21.09</w:t>
            </w:r>
          </w:p>
        </w:tc>
        <w:tc>
          <w:tcPr>
            <w:tcW w:type="dxa" w:w="1609"/>
          </w:tcPr>
          <w:p>
            <w:r/>
            <w:r>
              <w:rPr>
                <w:rFonts w:ascii="Calibri" w:hAnsi="Calibri"/>
                <w:sz w:val="16"/>
              </w:rPr>
              <w:t>Савва Сердіевъ</w:t>
            </w:r>
          </w:p>
        </w:tc>
        <w:tc>
          <w:tcPr>
            <w:tcW w:type="dxa" w:w="1609"/>
          </w:tcPr>
          <w:p>
            <w:r/>
            <w:r>
              <w:rPr>
                <w:rFonts w:ascii="Calibri" w:hAnsi="Calibri"/>
                <w:sz w:val="16"/>
              </w:rPr>
              <w:t>Села Салтова въ сударственномъ Села Салтова въ сударственномъ Крестьянинъ Спиридонъ ан Крестьянинъ Савва Сердіевъ урочище Миръда измѣненіе Ев братниковъ и Евстра Фета Екатерина антонова оба Баранниковъ села Емель православнаго вероисповеданія ріна троеримова</w:t>
            </w:r>
          </w:p>
        </w:tc>
        <w:tc>
          <w:tcPr>
            <w:tcW w:type="dxa" w:w="1609"/>
          </w:tcPr>
          <w:p>
            <w:r/>
            <w:r>
              <w:rPr>
                <w:rFonts w:ascii="Calibri" w:hAnsi="Calibri"/>
                <w:sz w:val="16"/>
              </w:rPr>
              <w:t>Священникъ Алексій ивановъ трубецкій Попомаръ Феодоръ Петровъ Молчановъ</w:t>
            </w:r>
          </w:p>
        </w:tc>
        <w:tc>
          <w:tcPr>
            <w:tcW w:type="dxa" w:w="1609"/>
          </w:tcPr>
          <w:p>
            <w:r/>
            <w:r>
              <w:rPr>
                <w:rFonts w:ascii="Calibri" w:hAnsi="Calibri"/>
                <w:sz w:val="16"/>
              </w:rPr>
              <w:t>Священникъ Алексій трубецкій</w:t>
            </w:r>
          </w:p>
        </w:tc>
        <w:tc>
          <w:tcPr>
            <w:tcW w:type="dxa" w:w="1609"/>
          </w:tcPr>
          <w:p>
            <w:r/>
            <w:hyperlink r:id="rId25">
              <w:r>
                <w:rPr>
                  <w:color w:val="0563C1"/>
                  <w:u w:val="single"/>
                  <w:sz w:val="16"/>
                  <w:rFonts w:ascii="Calibri" w:hAnsi="Calibri"/>
                </w:rPr>
                <w:t>скан 0 (Файл 1238).jpg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21.09</w:t>
            </w:r>
          </w:p>
        </w:tc>
        <w:tc>
          <w:tcPr>
            <w:tcW w:type="dxa" w:w="1609"/>
          </w:tcPr>
          <w:p>
            <w:r/>
            <w:r>
              <w:rPr>
                <w:rFonts w:ascii="Calibri" w:hAnsi="Calibri"/>
                <w:sz w:val="16"/>
              </w:rPr>
              <w:t>22.09</w:t>
            </w:r>
          </w:p>
        </w:tc>
        <w:tc>
          <w:tcPr>
            <w:tcW w:type="dxa" w:w="1609"/>
          </w:tcPr>
          <w:p>
            <w:r/>
            <w:r>
              <w:rPr>
                <w:rFonts w:ascii="Calibri" w:hAnsi="Calibri"/>
                <w:sz w:val="16"/>
              </w:rPr>
              <w:t>Андрей Меренцовъ и Епифаній Евсеевъ</w:t>
            </w:r>
          </w:p>
        </w:tc>
        <w:tc>
          <w:tcPr>
            <w:tcW w:type="dxa" w:w="1609"/>
          </w:tcPr>
          <w:p>
            <w:r/>
            <w:r>
              <w:rPr>
                <w:rFonts w:ascii="Calibri" w:hAnsi="Calibri"/>
                <w:sz w:val="16"/>
              </w:rPr>
              <w:t>Села Салтова въ сударственномъ Крестьянинъ Иванъ Епифаніевъ Капитоновъ Его села Меренцовъ и Епифаній Евсеевъ Василія оба православнаго братья Капитонова сестра увѣр вѣроисповеданія Елена Епифаніева</w:t>
            </w:r>
          </w:p>
        </w:tc>
        <w:tc>
          <w:tcPr>
            <w:tcW w:type="dxa" w:w="1609"/>
          </w:tcPr>
          <w:p>
            <w:r/>
            <w:r>
              <w:rPr>
                <w:rFonts w:ascii="Calibri" w:hAnsi="Calibri"/>
                <w:sz w:val="16"/>
              </w:rPr>
              <w:t>Священникъ Алексій ивановъ трубецкій Попомаръ Феодоръ Петровъ Молчановъ</w:t>
            </w:r>
          </w:p>
        </w:tc>
        <w:tc>
          <w:tcPr>
            <w:tcW w:type="dxa" w:w="1609"/>
          </w:tcPr>
          <w:p>
            <w:r/>
            <w:r>
              <w:rPr>
                <w:rFonts w:ascii="Calibri" w:hAnsi="Calibri"/>
                <w:sz w:val="16"/>
              </w:rPr>
              <w:t>Священникъ Алексій трубецкій</w:t>
            </w:r>
          </w:p>
        </w:tc>
        <w:tc>
          <w:tcPr>
            <w:tcW w:type="dxa" w:w="1609"/>
          </w:tcPr>
          <w:p>
            <w:r/>
            <w:hyperlink r:id="rId25">
              <w:r>
                <w:rPr>
                  <w:color w:val="0563C1"/>
                  <w:u w:val="single"/>
                  <w:sz w:val="16"/>
                  <w:rFonts w:ascii="Calibri" w:hAnsi="Calibri"/>
                </w:rPr>
                <w:t>скан 0 (Файл 1238).jpg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23.09</w:t>
            </w:r>
          </w:p>
        </w:tc>
        <w:tc>
          <w:tcPr>
            <w:tcW w:type="dxa" w:w="1609"/>
          </w:tcPr>
          <w:p>
            <w:r/>
            <w:r>
              <w:rPr>
                <w:rFonts w:ascii="Calibri" w:hAnsi="Calibri"/>
                <w:sz w:val="16"/>
              </w:rPr>
              <w:t>23.09</w:t>
            </w:r>
          </w:p>
        </w:tc>
        <w:tc>
          <w:tcPr>
            <w:tcW w:type="dxa" w:w="1609"/>
          </w:tcPr>
          <w:p>
            <w:r/>
            <w:r>
              <w:rPr>
                <w:rFonts w:ascii="Calibri" w:hAnsi="Calibri"/>
                <w:sz w:val="16"/>
              </w:rPr>
              <w:t>Сераскій Семенъ ивъ Крестьянинъ Антонъ Коновицевъ Евдокія Его села Ивановъ Скляревъ и рои Марія Михайлова оба православнаго Ефремова рушенка са Лаврентія вероисповеданія</w:t>
            </w:r>
          </w:p>
        </w:tc>
        <w:tc>
          <w:tcPr>
            <w:tcW w:type="dxa" w:w="1609"/>
          </w:tcPr>
          <w:p>
            <w:r/>
            <w:r>
              <w:rPr>
                <w:rFonts w:ascii="Calibri" w:hAnsi="Calibri"/>
                <w:sz w:val="16"/>
              </w:rPr>
              <w:t>Села Салтова въ сударственномъ Крестьянинъ Сераскій Семенъ ивъ Крестьянинъ Антонъ Коновицевъ Евдокія Его села Ивановъ Скляревъ и рои Марія Михайлова оба православнаго Ефремова рушенка са Лаврентія вероисповеданія</w:t>
            </w:r>
          </w:p>
        </w:tc>
        <w:tc>
          <w:tcPr>
            <w:tcW w:type="dxa" w:w="1609"/>
          </w:tcPr>
          <w:p>
            <w:r/>
            <w:r>
              <w:rPr>
                <w:rFonts w:ascii="Calibri" w:hAnsi="Calibri"/>
                <w:sz w:val="16"/>
              </w:rPr>
              <w:t>Священникъ Алексій ивановъ трубецкій Попомаръ Феодоръ Петровъ Молчановъ</w:t>
            </w:r>
          </w:p>
        </w:tc>
        <w:tc>
          <w:tcPr>
            <w:tcW w:type="dxa" w:w="1609"/>
          </w:tcPr>
          <w:p>
            <w:r/>
            <w:r>
              <w:rPr>
                <w:rFonts w:ascii="Calibri" w:hAnsi="Calibri"/>
                <w:sz w:val="16"/>
              </w:rPr>
              <w:t>Священникъ Алексій трубецкій</w:t>
            </w:r>
          </w:p>
        </w:tc>
        <w:tc>
          <w:tcPr>
            <w:tcW w:type="dxa" w:w="1609"/>
          </w:tcPr>
          <w:p>
            <w:r/>
            <w:hyperlink r:id="rId25">
              <w:r>
                <w:rPr>
                  <w:color w:val="0563C1"/>
                  <w:u w:val="single"/>
                  <w:sz w:val="16"/>
                  <w:rFonts w:ascii="Calibri" w:hAnsi="Calibri"/>
                </w:rPr>
                <w:t>скан 0 (Файл 1238).jpg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24.09</w:t>
            </w:r>
          </w:p>
        </w:tc>
        <w:tc>
          <w:tcPr>
            <w:tcW w:type="dxa" w:w="1609"/>
          </w:tcPr>
          <w:p>
            <w:r/>
            <w:r>
              <w:rPr>
                <w:rFonts w:ascii="Calibri" w:hAnsi="Calibri"/>
                <w:sz w:val="16"/>
              </w:rPr>
              <w:t>24.09</w:t>
            </w:r>
          </w:p>
        </w:tc>
        <w:tc>
          <w:tcPr>
            <w:tcW w:type="dxa" w:w="1609"/>
          </w:tcPr>
          <w:p>
            <w:r/>
            <w:r>
              <w:rPr>
                <w:rFonts w:ascii="Calibri" w:hAnsi="Calibri"/>
                <w:sz w:val="16"/>
              </w:rPr>
              <w:t>Петръ</w:t>
            </w:r>
          </w:p>
        </w:tc>
        <w:tc>
          <w:tcPr>
            <w:tcW w:type="dxa" w:w="1609"/>
          </w:tcPr>
          <w:p>
            <w:r/>
            <w:r>
              <w:rPr>
                <w:rFonts w:ascii="Calibri" w:hAnsi="Calibri"/>
                <w:sz w:val="16"/>
              </w:rPr>
              <w:t>Государственный крестьянинъ Калининской волости Михайло Евсеевъ Шаминъ съ женою Евдокіею и Афанасійъ Шаминъ съ женою Агрипиною</w:t>
            </w:r>
          </w:p>
        </w:tc>
        <w:tc>
          <w:tcPr>
            <w:tcW w:type="dxa" w:w="1609"/>
          </w:tcPr>
          <w:p>
            <w:r/>
            <w:r>
              <w:rPr>
                <w:rFonts w:ascii="Calibri" w:hAnsi="Calibri"/>
                <w:sz w:val="16"/>
              </w:rPr>
              <w:t>Восмъвероцъ вероисповѣданий Алексеевъ Священникъ Алексей Трубецкой Попъ Феодоръ Петровъ Молчановъ</w:t>
            </w:r>
          </w:p>
        </w:tc>
        <w:tc>
          <w:tcPr>
            <w:tcW w:type="dxa" w:w="1609"/>
          </w:tcPr>
          <w:p>
            <w:r/>
            <w:r>
              <w:rPr>
                <w:rFonts w:ascii="Calibri" w:hAnsi="Calibri"/>
                <w:sz w:val="16"/>
              </w:rPr>
            </w:r>
          </w:p>
        </w:tc>
        <w:tc>
          <w:tcPr>
            <w:tcW w:type="dxa" w:w="1609"/>
          </w:tcPr>
          <w:p>
            <w:r/>
            <w:hyperlink r:id="rId26">
              <w:r>
                <w:rPr>
                  <w:color w:val="0563C1"/>
                  <w:u w:val="single"/>
                  <w:sz w:val="16"/>
                  <w:rFonts w:ascii="Calibri" w:hAnsi="Calibri"/>
                </w:rPr>
                <w:t>скан 0 (Файл 1239).jpg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24.09</w:t>
            </w:r>
          </w:p>
        </w:tc>
        <w:tc>
          <w:tcPr>
            <w:tcW w:type="dxa" w:w="1609"/>
          </w:tcPr>
          <w:p>
            <w:r/>
            <w:r>
              <w:rPr>
                <w:rFonts w:ascii="Calibri" w:hAnsi="Calibri"/>
                <w:sz w:val="16"/>
              </w:rPr>
              <w:t>24.09</w:t>
            </w:r>
          </w:p>
        </w:tc>
        <w:tc>
          <w:tcPr>
            <w:tcW w:type="dxa" w:w="1609"/>
          </w:tcPr>
          <w:p>
            <w:r/>
            <w:r>
              <w:rPr>
                <w:rFonts w:ascii="Calibri" w:hAnsi="Calibri"/>
                <w:sz w:val="16"/>
              </w:rPr>
              <w:t>Иванъ</w:t>
            </w:r>
          </w:p>
        </w:tc>
        <w:tc>
          <w:tcPr>
            <w:tcW w:type="dxa" w:w="1609"/>
          </w:tcPr>
          <w:p>
            <w:r/>
            <w:r>
              <w:rPr>
                <w:rFonts w:ascii="Calibri" w:hAnsi="Calibri"/>
                <w:sz w:val="16"/>
              </w:rPr>
              <w:t>Государственный крестьянинъ Калининской волости Василійъ Куратовъ съ женою Ермолаевою Евдокіею и Марія Ермолаева дѣвка</w:t>
            </w:r>
          </w:p>
        </w:tc>
        <w:tc>
          <w:tcPr>
            <w:tcW w:type="dxa" w:w="1609"/>
          </w:tcPr>
          <w:p>
            <w:r/>
            <w:r>
              <w:rPr>
                <w:rFonts w:ascii="Calibri" w:hAnsi="Calibri"/>
                <w:sz w:val="16"/>
              </w:rPr>
              <w:t>Священникъ Алексей Трубецкой Попъ Феодоръ Петровъ Молчановъ</w:t>
            </w:r>
          </w:p>
        </w:tc>
        <w:tc>
          <w:tcPr>
            <w:tcW w:type="dxa" w:w="1609"/>
          </w:tcPr>
          <w:p>
            <w:r/>
            <w:r>
              <w:rPr>
                <w:rFonts w:ascii="Calibri" w:hAnsi="Calibri"/>
                <w:sz w:val="16"/>
              </w:rPr>
            </w:r>
          </w:p>
        </w:tc>
        <w:tc>
          <w:tcPr>
            <w:tcW w:type="dxa" w:w="1609"/>
          </w:tcPr>
          <w:p>
            <w:r/>
            <w:hyperlink r:id="rId26">
              <w:r>
                <w:rPr>
                  <w:color w:val="0563C1"/>
                  <w:u w:val="single"/>
                  <w:sz w:val="16"/>
                  <w:rFonts w:ascii="Calibri" w:hAnsi="Calibri"/>
                </w:rPr>
                <w:t>скан 0 (Файл 1239).jpg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25.09</w:t>
            </w:r>
          </w:p>
        </w:tc>
        <w:tc>
          <w:tcPr>
            <w:tcW w:type="dxa" w:w="1609"/>
          </w:tcPr>
          <w:p>
            <w:r/>
            <w:r>
              <w:rPr>
                <w:rFonts w:ascii="Calibri" w:hAnsi="Calibri"/>
                <w:sz w:val="16"/>
              </w:rPr>
              <w:t>25.09</w:t>
            </w:r>
          </w:p>
        </w:tc>
        <w:tc>
          <w:tcPr>
            <w:tcW w:type="dxa" w:w="1609"/>
          </w:tcPr>
          <w:p>
            <w:r/>
            <w:r>
              <w:rPr>
                <w:rFonts w:ascii="Calibri" w:hAnsi="Calibri"/>
                <w:sz w:val="16"/>
              </w:rPr>
              <w:t>Семенъ</w:t>
            </w:r>
          </w:p>
        </w:tc>
        <w:tc>
          <w:tcPr>
            <w:tcW w:type="dxa" w:w="1609"/>
          </w:tcPr>
          <w:p>
            <w:r/>
            <w:r>
              <w:rPr>
                <w:rFonts w:ascii="Calibri" w:hAnsi="Calibri"/>
                <w:sz w:val="16"/>
              </w:rPr>
              <w:t>Государственный крестьянинъ Салтовской волости Егоровъ Спиридонъ Андреевъ Мироновъ съ женою Евдокіею и Евдокія Иванова дѣвка</w:t>
            </w:r>
          </w:p>
        </w:tc>
        <w:tc>
          <w:tcPr>
            <w:tcW w:type="dxa" w:w="1609"/>
          </w:tcPr>
          <w:p>
            <w:r/>
            <w:r>
              <w:rPr>
                <w:rFonts w:ascii="Calibri" w:hAnsi="Calibri"/>
                <w:sz w:val="16"/>
              </w:rPr>
              <w:t>Священникъ Алексей Трубецкой Попъ Феодоръ Петровъ Молчановъ</w:t>
            </w:r>
          </w:p>
        </w:tc>
        <w:tc>
          <w:tcPr>
            <w:tcW w:type="dxa" w:w="1609"/>
          </w:tcPr>
          <w:p>
            <w:r/>
            <w:r>
              <w:rPr>
                <w:rFonts w:ascii="Calibri" w:hAnsi="Calibri"/>
                <w:sz w:val="16"/>
              </w:rPr>
            </w:r>
          </w:p>
        </w:tc>
        <w:tc>
          <w:tcPr>
            <w:tcW w:type="dxa" w:w="1609"/>
          </w:tcPr>
          <w:p>
            <w:r/>
            <w:hyperlink r:id="rId26">
              <w:r>
                <w:rPr>
                  <w:color w:val="0563C1"/>
                  <w:u w:val="single"/>
                  <w:sz w:val="16"/>
                  <w:rFonts w:ascii="Calibri" w:hAnsi="Calibri"/>
                </w:rPr>
                <w:t>скан 0 (Файл 1239).jpg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28.09</w:t>
            </w:r>
          </w:p>
        </w:tc>
        <w:tc>
          <w:tcPr>
            <w:tcW w:type="dxa" w:w="1609"/>
          </w:tcPr>
          <w:p>
            <w:r/>
            <w:r>
              <w:rPr>
                <w:rFonts w:ascii="Calibri" w:hAnsi="Calibri"/>
                <w:sz w:val="16"/>
              </w:rPr>
              <w:t>28.09</w:t>
            </w:r>
          </w:p>
        </w:tc>
        <w:tc>
          <w:tcPr>
            <w:tcW w:type="dxa" w:w="1609"/>
          </w:tcPr>
          <w:p>
            <w:r/>
            <w:r>
              <w:rPr>
                <w:rFonts w:ascii="Calibri" w:hAnsi="Calibri"/>
                <w:sz w:val="16"/>
              </w:rPr>
              <w:t>Григорій</w:t>
            </w:r>
          </w:p>
        </w:tc>
        <w:tc>
          <w:tcPr>
            <w:tcW w:type="dxa" w:w="1609"/>
          </w:tcPr>
          <w:p>
            <w:r/>
            <w:r>
              <w:rPr>
                <w:rFonts w:ascii="Calibri" w:hAnsi="Calibri"/>
                <w:sz w:val="16"/>
              </w:rPr>
              <w:t>Государственный крестьянинъ Салтовской волости Ивановъ Кривецъ Айвуръ съ женою Евдокіею и Саломатка Евдокія</w:t>
            </w:r>
          </w:p>
        </w:tc>
        <w:tc>
          <w:tcPr>
            <w:tcW w:type="dxa" w:w="1609"/>
          </w:tcPr>
          <w:p>
            <w:r/>
            <w:r>
              <w:rPr>
                <w:rFonts w:ascii="Calibri" w:hAnsi="Calibri"/>
                <w:sz w:val="16"/>
              </w:rPr>
              <w:t>Священникъ Алексей Трубецкой Попъ Феодоръ Петровъ Молчановъ</w:t>
            </w:r>
          </w:p>
        </w:tc>
        <w:tc>
          <w:tcPr>
            <w:tcW w:type="dxa" w:w="1609"/>
          </w:tcPr>
          <w:p>
            <w:r/>
            <w:r>
              <w:rPr>
                <w:rFonts w:ascii="Calibri" w:hAnsi="Calibri"/>
                <w:sz w:val="16"/>
              </w:rPr>
            </w:r>
          </w:p>
        </w:tc>
        <w:tc>
          <w:tcPr>
            <w:tcW w:type="dxa" w:w="1609"/>
          </w:tcPr>
          <w:p>
            <w:r/>
            <w:hyperlink r:id="rId26">
              <w:r>
                <w:rPr>
                  <w:color w:val="0563C1"/>
                  <w:u w:val="single"/>
                  <w:sz w:val="16"/>
                  <w:rFonts w:ascii="Calibri" w:hAnsi="Calibri"/>
                </w:rPr>
                <w:t>скан 0 (Файл 1239).jpg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30.09</w:t>
            </w:r>
          </w:p>
        </w:tc>
        <w:tc>
          <w:tcPr>
            <w:tcW w:type="dxa" w:w="1609"/>
          </w:tcPr>
          <w:p>
            <w:r/>
            <w:r>
              <w:rPr>
                <w:rFonts w:ascii="Calibri" w:hAnsi="Calibri"/>
                <w:sz w:val="16"/>
              </w:rPr>
              <w:t>30.09</w:t>
            </w:r>
          </w:p>
        </w:tc>
        <w:tc>
          <w:tcPr>
            <w:tcW w:type="dxa" w:w="1609"/>
          </w:tcPr>
          <w:p>
            <w:r/>
            <w:r>
              <w:rPr>
                <w:rFonts w:ascii="Calibri" w:hAnsi="Calibri"/>
                <w:sz w:val="16"/>
              </w:rPr>
              <w:t>Федоръ</w:t>
            </w:r>
          </w:p>
        </w:tc>
        <w:tc>
          <w:tcPr>
            <w:tcW w:type="dxa" w:w="1609"/>
          </w:tcPr>
          <w:p>
            <w:r/>
            <w:r>
              <w:rPr>
                <w:rFonts w:ascii="Calibri" w:hAnsi="Calibri"/>
                <w:sz w:val="16"/>
              </w:rPr>
              <w:t>Государственный крестьянинъ Салтовской волости Семеновъ Евдокія съ женою Матвѣевою</w:t>
            </w:r>
          </w:p>
        </w:tc>
        <w:tc>
          <w:tcPr>
            <w:tcW w:type="dxa" w:w="1609"/>
          </w:tcPr>
          <w:p>
            <w:r/>
            <w:r>
              <w:rPr>
                <w:rFonts w:ascii="Calibri" w:hAnsi="Calibri"/>
                <w:sz w:val="16"/>
              </w:rPr>
              <w:t>Священникъ Алексей Трубецкой Попъ Феодоръ Петровъ Молчановъ</w:t>
            </w:r>
          </w:p>
        </w:tc>
        <w:tc>
          <w:tcPr>
            <w:tcW w:type="dxa" w:w="1609"/>
          </w:tcPr>
          <w:p>
            <w:r/>
            <w:r>
              <w:rPr>
                <w:rFonts w:ascii="Calibri" w:hAnsi="Calibri"/>
                <w:sz w:val="16"/>
              </w:rPr>
            </w:r>
          </w:p>
        </w:tc>
        <w:tc>
          <w:tcPr>
            <w:tcW w:type="dxa" w:w="1609"/>
          </w:tcPr>
          <w:p>
            <w:r/>
            <w:hyperlink r:id="rId26">
              <w:r>
                <w:rPr>
                  <w:color w:val="0563C1"/>
                  <w:u w:val="single"/>
                  <w:sz w:val="16"/>
                  <w:rFonts w:ascii="Calibri" w:hAnsi="Calibri"/>
                </w:rPr>
                <w:t>скан 0 (Файл 1239).jpg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01.10</w:t>
            </w:r>
          </w:p>
        </w:tc>
        <w:tc>
          <w:tcPr>
            <w:tcW w:type="dxa" w:w="1609"/>
          </w:tcPr>
          <w:p>
            <w:r/>
            <w:r>
              <w:rPr>
                <w:rFonts w:ascii="Calibri" w:hAnsi="Calibri"/>
                <w:sz w:val="16"/>
              </w:rPr>
              <w:t>01.10</w:t>
            </w:r>
          </w:p>
        </w:tc>
        <w:tc>
          <w:tcPr>
            <w:tcW w:type="dxa" w:w="1609"/>
          </w:tcPr>
          <w:p>
            <w:r/>
            <w:r>
              <w:rPr>
                <w:rFonts w:ascii="Calibri" w:hAnsi="Calibri"/>
                <w:sz w:val="16"/>
              </w:rPr>
              <w:t>Сергій</w:t>
            </w:r>
          </w:p>
        </w:tc>
        <w:tc>
          <w:tcPr>
            <w:tcW w:type="dxa" w:w="1609"/>
          </w:tcPr>
          <w:p>
            <w:r/>
            <w:r>
              <w:rPr>
                <w:rFonts w:ascii="Calibri" w:hAnsi="Calibri"/>
                <w:sz w:val="16"/>
              </w:rPr>
              <w:t>Деревни Харбовки Государственных Крестьянъ Крестьянинъ Никифоръ Ивановъ Деревни Срѣблиновъ Братъ Бирра Шванцкаго въ селѣ Архангелѣ Егора Каримова жена Климова оба православные бракъ заключенъ въ селѣ Боровъ Верисповеданіи</w:t>
            </w:r>
          </w:p>
        </w:tc>
        <w:tc>
          <w:tcPr>
            <w:tcW w:type="dxa" w:w="1609"/>
          </w:tcPr>
          <w:p>
            <w:r/>
            <w:r>
              <w:rPr>
                <w:rFonts w:ascii="Calibri" w:hAnsi="Calibri"/>
                <w:sz w:val="16"/>
              </w:rPr>
              <w:t>Алексей Ивановъ труженикъ Попечитель Феодоръ Петровъ Митинъ</w:t>
            </w:r>
          </w:p>
        </w:tc>
        <w:tc>
          <w:tcPr>
            <w:tcW w:type="dxa" w:w="1609"/>
          </w:tcPr>
          <w:p>
            <w:r/>
            <w:r>
              <w:rPr>
                <w:rFonts w:ascii="Calibri" w:hAnsi="Calibri"/>
                <w:sz w:val="16"/>
              </w:rPr>
            </w:r>
          </w:p>
        </w:tc>
        <w:tc>
          <w:tcPr>
            <w:tcW w:type="dxa" w:w="1609"/>
          </w:tcPr>
          <w:p>
            <w:r/>
            <w:hyperlink r:id="rId27">
              <w:r>
                <w:rPr>
                  <w:color w:val="0563C1"/>
                  <w:u w:val="single"/>
                  <w:sz w:val="16"/>
                  <w:rFonts w:ascii="Calibri" w:hAnsi="Calibri"/>
                </w:rPr>
                <w:t>скан 0 (Файл 1240).jpg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03.10</w:t>
            </w:r>
          </w:p>
        </w:tc>
        <w:tc>
          <w:tcPr>
            <w:tcW w:type="dxa" w:w="1609"/>
          </w:tcPr>
          <w:p>
            <w:r/>
            <w:r>
              <w:rPr>
                <w:rFonts w:ascii="Calibri" w:hAnsi="Calibri"/>
                <w:sz w:val="16"/>
              </w:rPr>
              <w:t>03.10</w:t>
            </w:r>
          </w:p>
        </w:tc>
        <w:tc>
          <w:tcPr>
            <w:tcW w:type="dxa" w:w="1609"/>
          </w:tcPr>
          <w:p>
            <w:r/>
            <w:r>
              <w:rPr>
                <w:rFonts w:ascii="Calibri" w:hAnsi="Calibri"/>
                <w:sz w:val="16"/>
              </w:rPr>
              <w:t>Сергій</w:t>
            </w:r>
          </w:p>
        </w:tc>
        <w:tc>
          <w:tcPr>
            <w:tcW w:type="dxa" w:w="1609"/>
          </w:tcPr>
          <w:p>
            <w:r/>
            <w:r>
              <w:rPr>
                <w:rFonts w:ascii="Calibri" w:hAnsi="Calibri"/>
                <w:sz w:val="16"/>
              </w:rPr>
              <w:t>Села Салтова Государственныхъ Села Салтова въ селѣ державныхъ Крестьянинъ Серафимъ Семеновъ безъ Крестившаго Савва Сергіевъ въ жена Шванцкаго въ селѣ Улья братъ Ивановъ жена Григорьева на Шванцова оба православного брака жена Анна Веселовъ Верисповеданіи</w:t>
            </w:r>
          </w:p>
        </w:tc>
        <w:tc>
          <w:tcPr>
            <w:tcW w:type="dxa" w:w="1609"/>
          </w:tcPr>
          <w:p>
            <w:r/>
            <w:r>
              <w:rPr>
                <w:rFonts w:ascii="Calibri" w:hAnsi="Calibri"/>
                <w:sz w:val="16"/>
              </w:rPr>
              <w:t>Алексей Шестовъ труженикъ Попечитель Феодоръ Петровъ Митинъ</w:t>
            </w:r>
          </w:p>
        </w:tc>
        <w:tc>
          <w:tcPr>
            <w:tcW w:type="dxa" w:w="1609"/>
          </w:tcPr>
          <w:p>
            <w:r/>
            <w:r>
              <w:rPr>
                <w:rFonts w:ascii="Calibri" w:hAnsi="Calibri"/>
                <w:sz w:val="16"/>
              </w:rPr>
            </w:r>
          </w:p>
        </w:tc>
        <w:tc>
          <w:tcPr>
            <w:tcW w:type="dxa" w:w="1609"/>
          </w:tcPr>
          <w:p>
            <w:r/>
            <w:hyperlink r:id="rId27">
              <w:r>
                <w:rPr>
                  <w:color w:val="0563C1"/>
                  <w:u w:val="single"/>
                  <w:sz w:val="16"/>
                  <w:rFonts w:ascii="Calibri" w:hAnsi="Calibri"/>
                </w:rPr>
                <w:t>скан 0 (Файл 1240).jpg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04.10</w:t>
            </w:r>
          </w:p>
        </w:tc>
        <w:tc>
          <w:tcPr>
            <w:tcW w:type="dxa" w:w="1609"/>
          </w:tcPr>
          <w:p>
            <w:r/>
            <w:r>
              <w:rPr>
                <w:rFonts w:ascii="Calibri" w:hAnsi="Calibri"/>
                <w:sz w:val="16"/>
              </w:rPr>
              <w:t>04.10</w:t>
            </w:r>
          </w:p>
        </w:tc>
        <w:tc>
          <w:tcPr>
            <w:tcW w:type="dxa" w:w="1609"/>
          </w:tcPr>
          <w:p>
            <w:r/>
            <w:r>
              <w:rPr>
                <w:rFonts w:ascii="Calibri" w:hAnsi="Calibri"/>
                <w:sz w:val="16"/>
              </w:rPr>
              <w:t>Михаилъ</w:t>
            </w:r>
          </w:p>
        </w:tc>
        <w:tc>
          <w:tcPr>
            <w:tcW w:type="dxa" w:w="1609"/>
          </w:tcPr>
          <w:p>
            <w:r/>
            <w:r>
              <w:rPr>
                <w:rFonts w:ascii="Calibri" w:hAnsi="Calibri"/>
                <w:sz w:val="16"/>
              </w:rPr>
              <w:t>Села Салтова Государственныхъ Крестьянинъ Михаилъ Федоровъ въ Афранасій Аѳанасіевъ Писаревъ жена и законная его жена Дарія вдовица Елисавета Перепелицъ Михаилова оба православные жена Анна Федорова</w:t>
            </w:r>
          </w:p>
        </w:tc>
        <w:tc>
          <w:tcPr>
            <w:tcW w:type="dxa" w:w="1609"/>
          </w:tcPr>
          <w:p>
            <w:r/>
            <w:r>
              <w:rPr>
                <w:rFonts w:ascii="Calibri" w:hAnsi="Calibri"/>
                <w:sz w:val="16"/>
              </w:rPr>
              <w:t>Алексей Ивановъ труженикъ Попечитель Феодоръ Петровъ Митинъ</w:t>
            </w:r>
          </w:p>
        </w:tc>
        <w:tc>
          <w:tcPr>
            <w:tcW w:type="dxa" w:w="1609"/>
          </w:tcPr>
          <w:p>
            <w:r/>
            <w:r>
              <w:rPr>
                <w:rFonts w:ascii="Calibri" w:hAnsi="Calibri"/>
                <w:sz w:val="16"/>
              </w:rPr>
            </w:r>
          </w:p>
        </w:tc>
        <w:tc>
          <w:tcPr>
            <w:tcW w:type="dxa" w:w="1609"/>
          </w:tcPr>
          <w:p>
            <w:r/>
            <w:hyperlink r:id="rId27">
              <w:r>
                <w:rPr>
                  <w:color w:val="0563C1"/>
                  <w:u w:val="single"/>
                  <w:sz w:val="16"/>
                  <w:rFonts w:ascii="Calibri" w:hAnsi="Calibri"/>
                </w:rPr>
                <w:t>скан 0 (Файл 1240).jpg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05.10</w:t>
            </w:r>
          </w:p>
        </w:tc>
        <w:tc>
          <w:tcPr>
            <w:tcW w:type="dxa" w:w="1609"/>
          </w:tcPr>
          <w:p>
            <w:r/>
            <w:r>
              <w:rPr>
                <w:rFonts w:ascii="Calibri" w:hAnsi="Calibri"/>
                <w:sz w:val="16"/>
              </w:rPr>
              <w:t>05.10</w:t>
            </w:r>
          </w:p>
        </w:tc>
        <w:tc>
          <w:tcPr>
            <w:tcW w:type="dxa" w:w="1609"/>
          </w:tcPr>
          <w:p>
            <w:r/>
            <w:r>
              <w:rPr>
                <w:rFonts w:ascii="Calibri" w:hAnsi="Calibri"/>
                <w:sz w:val="16"/>
              </w:rPr>
              <w:t>Прокофій</w:t>
            </w:r>
          </w:p>
        </w:tc>
        <w:tc>
          <w:tcPr>
            <w:tcW w:type="dxa" w:w="1609"/>
          </w:tcPr>
          <w:p>
            <w:r/>
            <w:r>
              <w:rPr>
                <w:rFonts w:ascii="Calibri" w:hAnsi="Calibri"/>
                <w:sz w:val="16"/>
              </w:rPr>
              <w:t>Села Салтова Государственныхъ Крестьянинъ Прокофій Павловъ въ жена Анна Ивановъ Каминовъ Сивуха и законная его жена Аникита Каминовъ жена Вдова Никиторова оба православные Дарія Михаилова</w:t>
            </w:r>
          </w:p>
        </w:tc>
        <w:tc>
          <w:tcPr>
            <w:tcW w:type="dxa" w:w="1609"/>
          </w:tcPr>
          <w:p>
            <w:r/>
            <w:r>
              <w:rPr>
                <w:rFonts w:ascii="Calibri" w:hAnsi="Calibri"/>
                <w:sz w:val="16"/>
              </w:rPr>
              <w:t>Алексей Ивановъ труженикъ Попечитель Феодоръ Петровъ Митинъ</w:t>
            </w:r>
          </w:p>
        </w:tc>
        <w:tc>
          <w:tcPr>
            <w:tcW w:type="dxa" w:w="1609"/>
          </w:tcPr>
          <w:p>
            <w:r/>
            <w:r>
              <w:rPr>
                <w:rFonts w:ascii="Calibri" w:hAnsi="Calibri"/>
                <w:sz w:val="16"/>
              </w:rPr>
            </w:r>
          </w:p>
        </w:tc>
        <w:tc>
          <w:tcPr>
            <w:tcW w:type="dxa" w:w="1609"/>
          </w:tcPr>
          <w:p>
            <w:r/>
            <w:hyperlink r:id="rId27">
              <w:r>
                <w:rPr>
                  <w:color w:val="0563C1"/>
                  <w:u w:val="single"/>
                  <w:sz w:val="16"/>
                  <w:rFonts w:ascii="Calibri" w:hAnsi="Calibri"/>
                </w:rPr>
                <w:t>скан 0 (Файл 1240).jpg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05.10</w:t>
            </w:r>
          </w:p>
        </w:tc>
        <w:tc>
          <w:tcPr>
            <w:tcW w:type="dxa" w:w="1609"/>
          </w:tcPr>
          <w:p>
            <w:r/>
            <w:r>
              <w:rPr>
                <w:rFonts w:ascii="Calibri" w:hAnsi="Calibri"/>
                <w:sz w:val="16"/>
              </w:rPr>
              <w:t>05.10</w:t>
            </w:r>
          </w:p>
        </w:tc>
        <w:tc>
          <w:tcPr>
            <w:tcW w:type="dxa" w:w="1609"/>
          </w:tcPr>
          <w:p>
            <w:r/>
            <w:r>
              <w:rPr>
                <w:rFonts w:ascii="Calibri" w:hAnsi="Calibri"/>
                <w:sz w:val="16"/>
              </w:rPr>
              <w:t>Демьянъ</w:t>
            </w:r>
          </w:p>
        </w:tc>
        <w:tc>
          <w:tcPr>
            <w:tcW w:type="dxa" w:w="1609"/>
          </w:tcPr>
          <w:p>
            <w:r/>
            <w:r>
              <w:rPr>
                <w:rFonts w:ascii="Calibri" w:hAnsi="Calibri"/>
                <w:sz w:val="16"/>
              </w:rPr>
              <w:t>Села Волынскаго Государствъ Государственныхъ Крестьянинъ Демьянъ Семеновъ Стефанъ Михайловъ Крестьянинъ Балабанъ и законная его жена Стефана Иванова жена Елена Николаева оба православные Кривецъ дача хуторъ Мариновъ</w:t>
            </w:r>
          </w:p>
        </w:tc>
        <w:tc>
          <w:tcPr>
            <w:tcW w:type="dxa" w:w="1609"/>
          </w:tcPr>
          <w:p>
            <w:r/>
            <w:r>
              <w:rPr>
                <w:rFonts w:ascii="Calibri" w:hAnsi="Calibri"/>
                <w:sz w:val="16"/>
              </w:rPr>
              <w:t>Алексей Ивановъ труженикъ Попечитель Феодоръ Петровъ Митинъ</w:t>
            </w:r>
          </w:p>
        </w:tc>
        <w:tc>
          <w:tcPr>
            <w:tcW w:type="dxa" w:w="1609"/>
          </w:tcPr>
          <w:p>
            <w:r/>
            <w:r>
              <w:rPr>
                <w:rFonts w:ascii="Calibri" w:hAnsi="Calibri"/>
                <w:sz w:val="16"/>
              </w:rPr>
            </w:r>
          </w:p>
        </w:tc>
        <w:tc>
          <w:tcPr>
            <w:tcW w:type="dxa" w:w="1609"/>
          </w:tcPr>
          <w:p>
            <w:r/>
            <w:hyperlink r:id="rId27">
              <w:r>
                <w:rPr>
                  <w:color w:val="0563C1"/>
                  <w:u w:val="single"/>
                  <w:sz w:val="16"/>
                  <w:rFonts w:ascii="Calibri" w:hAnsi="Calibri"/>
                </w:rPr>
                <w:t>скан 0 (Файл 1240).jpg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14.01</w:t>
            </w:r>
          </w:p>
        </w:tc>
        <w:tc>
          <w:tcPr>
            <w:tcW w:type="dxa" w:w="1609"/>
          </w:tcPr>
          <w:p>
            <w:r/>
            <w:r>
              <w:rPr>
                <w:rFonts w:ascii="Calibri" w:hAnsi="Calibri"/>
                <w:sz w:val="16"/>
              </w:rPr>
              <w:t>14.01</w:t>
            </w:r>
          </w:p>
        </w:tc>
        <w:tc>
          <w:tcPr>
            <w:tcW w:type="dxa" w:w="1609"/>
          </w:tcPr>
          <w:p>
            <w:r/>
            <w:r>
              <w:rPr>
                <w:rFonts w:ascii="Calibri" w:hAnsi="Calibri"/>
                <w:sz w:val="16"/>
              </w:rPr>
              <w:t>Стефан</w:t>
            </w:r>
          </w:p>
        </w:tc>
        <w:tc>
          <w:tcPr>
            <w:tcW w:type="dxa" w:w="1609"/>
          </w:tcPr>
          <w:p>
            <w:r/>
            <w:r>
              <w:rPr>
                <w:rFonts w:ascii="Calibri" w:hAnsi="Calibri"/>
                <w:sz w:val="16"/>
              </w:rPr>
              <w:t>Села Радзева Десударственна крестьянин Еврик атапеев и жена его Марья Михайловна оба православного вероисповедания</w:t>
            </w:r>
          </w:p>
        </w:tc>
        <w:tc>
          <w:tcPr>
            <w:tcW w:type="dxa" w:w="1609"/>
          </w:tcPr>
          <w:p>
            <w:r/>
            <w:r>
              <w:rPr>
                <w:rFonts w:ascii="Calibri" w:hAnsi="Calibri"/>
                <w:sz w:val="16"/>
              </w:rPr>
              <w:t>Села Салюба Десударственна крестьянин Миханов Привелес и жена его Алексей Иванов труженик</w:t>
            </w:r>
          </w:p>
        </w:tc>
        <w:tc>
          <w:tcPr>
            <w:tcW w:type="dxa" w:w="1609"/>
          </w:tcPr>
          <w:p>
            <w:r/>
            <w:r>
              <w:rPr>
                <w:rFonts w:ascii="Calibri" w:hAnsi="Calibri"/>
                <w:sz w:val="16"/>
              </w:rPr>
              <w:t>Священник Алексей</w:t>
            </w:r>
          </w:p>
        </w:tc>
        <w:tc>
          <w:tcPr>
            <w:tcW w:type="dxa" w:w="1609"/>
          </w:tcPr>
          <w:p>
            <w:r/>
            <w:hyperlink r:id="rId28">
              <w:r>
                <w:rPr>
                  <w:color w:val="0563C1"/>
                  <w:u w:val="single"/>
                  <w:sz w:val="16"/>
                  <w:rFonts w:ascii="Calibri" w:hAnsi="Calibri"/>
                </w:rPr>
                <w:t>скан 0 (Файл 1242).jpg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14.01</w:t>
            </w:r>
          </w:p>
        </w:tc>
        <w:tc>
          <w:tcPr>
            <w:tcW w:type="dxa" w:w="1609"/>
          </w:tcPr>
          <w:p>
            <w:r/>
            <w:r>
              <w:rPr>
                <w:rFonts w:ascii="Calibri" w:hAnsi="Calibri"/>
                <w:sz w:val="16"/>
              </w:rPr>
              <w:t>14.01</w:t>
            </w:r>
          </w:p>
        </w:tc>
        <w:tc>
          <w:tcPr>
            <w:tcW w:type="dxa" w:w="1609"/>
          </w:tcPr>
          <w:p>
            <w:r/>
            <w:r>
              <w:rPr>
                <w:rFonts w:ascii="Calibri" w:hAnsi="Calibri"/>
                <w:sz w:val="16"/>
              </w:rPr>
              <w:t>Кирилл</w:t>
            </w:r>
          </w:p>
        </w:tc>
        <w:tc>
          <w:tcPr>
            <w:tcW w:type="dxa" w:w="1609"/>
          </w:tcPr>
          <w:p>
            <w:r/>
            <w:r>
              <w:rPr>
                <w:rFonts w:ascii="Calibri" w:hAnsi="Calibri"/>
                <w:sz w:val="16"/>
              </w:rPr>
              <w:t>Села Радзева Десударственна крестьянин Евстафей Крестьянин Никита Устимов и жена его Евпраксия Кампосов Иван Елев и жена его Михайлова оба православного вероисповедания</w:t>
            </w:r>
          </w:p>
        </w:tc>
        <w:tc>
          <w:tcPr>
            <w:tcW w:type="dxa" w:w="1609"/>
          </w:tcPr>
          <w:p>
            <w:r/>
            <w:r>
              <w:rPr>
                <w:rFonts w:ascii="Calibri" w:hAnsi="Calibri"/>
                <w:sz w:val="16"/>
              </w:rPr>
              <w:t>Села Салюба Десударственна крестьянин Евстафей Крестьянин Никита Устимов и жена его Евпраксия Кампосов Иван Елев и жена его Михайлова оба православного вероисповедания</w:t>
            </w:r>
          </w:p>
        </w:tc>
        <w:tc>
          <w:tcPr>
            <w:tcW w:type="dxa" w:w="1609"/>
          </w:tcPr>
          <w:p>
            <w:r/>
            <w:r>
              <w:rPr>
                <w:rFonts w:ascii="Calibri" w:hAnsi="Calibri"/>
                <w:sz w:val="16"/>
              </w:rPr>
              <w:t>Священник Алексей</w:t>
            </w:r>
          </w:p>
        </w:tc>
        <w:tc>
          <w:tcPr>
            <w:tcW w:type="dxa" w:w="1609"/>
          </w:tcPr>
          <w:p>
            <w:r/>
            <w:hyperlink r:id="rId28">
              <w:r>
                <w:rPr>
                  <w:color w:val="0563C1"/>
                  <w:u w:val="single"/>
                  <w:sz w:val="16"/>
                  <w:rFonts w:ascii="Calibri" w:hAnsi="Calibri"/>
                </w:rPr>
                <w:t>скан 0 (Файл 1242).jpg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15.01</w:t>
            </w:r>
          </w:p>
        </w:tc>
        <w:tc>
          <w:tcPr>
            <w:tcW w:type="dxa" w:w="1609"/>
          </w:tcPr>
          <w:p>
            <w:r/>
            <w:r>
              <w:rPr>
                <w:rFonts w:ascii="Calibri" w:hAnsi="Calibri"/>
                <w:sz w:val="16"/>
              </w:rPr>
              <w:t>16.01</w:t>
            </w:r>
          </w:p>
        </w:tc>
        <w:tc>
          <w:tcPr>
            <w:tcW w:type="dxa" w:w="1609"/>
          </w:tcPr>
          <w:p>
            <w:r/>
            <w:r>
              <w:rPr>
                <w:rFonts w:ascii="Calibri" w:hAnsi="Calibri"/>
                <w:sz w:val="16"/>
              </w:rPr>
              <w:t>Симеон</w:t>
            </w:r>
          </w:p>
        </w:tc>
        <w:tc>
          <w:tcPr>
            <w:tcW w:type="dxa" w:w="1609"/>
          </w:tcPr>
          <w:p>
            <w:r/>
            <w:r>
              <w:rPr>
                <w:rFonts w:ascii="Calibri" w:hAnsi="Calibri"/>
                <w:sz w:val="16"/>
              </w:rPr>
              <w:t>Села Радзева Десударственна крестьянин Среда Еванова и жена его Евпраксия Кампосов Иван Елев и жена его Михайлова оба православного вероисповедания</w:t>
            </w:r>
          </w:p>
        </w:tc>
        <w:tc>
          <w:tcPr>
            <w:tcW w:type="dxa" w:w="1609"/>
          </w:tcPr>
          <w:p>
            <w:r/>
            <w:r>
              <w:rPr>
                <w:rFonts w:ascii="Calibri" w:hAnsi="Calibri"/>
                <w:sz w:val="16"/>
              </w:rPr>
              <w:t>Села Салюба Десударственна крестьянин Евстафей Крестьянин Никита Устимов и жена его Евпраксия Кампосов Иван Елев и жена его Михайлова оба православного вероисповедания</w:t>
            </w:r>
          </w:p>
        </w:tc>
        <w:tc>
          <w:tcPr>
            <w:tcW w:type="dxa" w:w="1609"/>
          </w:tcPr>
          <w:p>
            <w:r/>
            <w:r>
              <w:rPr>
                <w:rFonts w:ascii="Calibri" w:hAnsi="Calibri"/>
                <w:sz w:val="16"/>
              </w:rPr>
              <w:t>Священник Алексей</w:t>
            </w:r>
          </w:p>
        </w:tc>
        <w:tc>
          <w:tcPr>
            <w:tcW w:type="dxa" w:w="1609"/>
          </w:tcPr>
          <w:p>
            <w:r/>
            <w:hyperlink r:id="rId28">
              <w:r>
                <w:rPr>
                  <w:color w:val="0563C1"/>
                  <w:u w:val="single"/>
                  <w:sz w:val="16"/>
                  <w:rFonts w:ascii="Calibri" w:hAnsi="Calibri"/>
                </w:rPr>
                <w:t>скан 0 (Файл 1242).jpg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15.01</w:t>
            </w:r>
          </w:p>
        </w:tc>
        <w:tc>
          <w:tcPr>
            <w:tcW w:type="dxa" w:w="1609"/>
          </w:tcPr>
          <w:p>
            <w:r/>
            <w:r>
              <w:rPr>
                <w:rFonts w:ascii="Calibri" w:hAnsi="Calibri"/>
                <w:sz w:val="16"/>
              </w:rPr>
              <w:t>16.01</w:t>
            </w:r>
          </w:p>
        </w:tc>
        <w:tc>
          <w:tcPr>
            <w:tcW w:type="dxa" w:w="1609"/>
          </w:tcPr>
          <w:p>
            <w:r/>
            <w:r>
              <w:rPr>
                <w:rFonts w:ascii="Calibri" w:hAnsi="Calibri"/>
                <w:sz w:val="16"/>
              </w:rPr>
              <w:t>Василий</w:t>
            </w:r>
          </w:p>
        </w:tc>
        <w:tc>
          <w:tcPr>
            <w:tcW w:type="dxa" w:w="1609"/>
          </w:tcPr>
          <w:p>
            <w:r/>
            <w:r>
              <w:rPr>
                <w:rFonts w:ascii="Calibri" w:hAnsi="Calibri"/>
                <w:sz w:val="16"/>
              </w:rPr>
              <w:t>Села Радзева Десударственна крестьянин Среда Еванова и жена его Евпраксия Кампосов Иван Елев и жена его Михайлова оба православного вероисповедания</w:t>
            </w:r>
          </w:p>
        </w:tc>
        <w:tc>
          <w:tcPr>
            <w:tcW w:type="dxa" w:w="1609"/>
          </w:tcPr>
          <w:p>
            <w:r/>
            <w:r>
              <w:rPr>
                <w:rFonts w:ascii="Calibri" w:hAnsi="Calibri"/>
                <w:sz w:val="16"/>
              </w:rPr>
              <w:t>Села Салюба Десударственна крестьянин Евстафей Крестьянин Никита Устимов и жена его Евпраксия Кампосов Иван Елев и жена его Михайлова оба православного вероисповедания</w:t>
            </w:r>
          </w:p>
        </w:tc>
        <w:tc>
          <w:tcPr>
            <w:tcW w:type="dxa" w:w="1609"/>
          </w:tcPr>
          <w:p>
            <w:r/>
            <w:r>
              <w:rPr>
                <w:rFonts w:ascii="Calibri" w:hAnsi="Calibri"/>
                <w:sz w:val="16"/>
              </w:rPr>
              <w:t>Священник Алексей</w:t>
            </w:r>
          </w:p>
        </w:tc>
        <w:tc>
          <w:tcPr>
            <w:tcW w:type="dxa" w:w="1609"/>
          </w:tcPr>
          <w:p>
            <w:r/>
            <w:hyperlink r:id="rId28">
              <w:r>
                <w:rPr>
                  <w:color w:val="0563C1"/>
                  <w:u w:val="single"/>
                  <w:sz w:val="16"/>
                  <w:rFonts w:ascii="Calibri" w:hAnsi="Calibri"/>
                </w:rPr>
                <w:t>скан 0 (Файл 1242).jpg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21.01</w:t>
            </w:r>
          </w:p>
        </w:tc>
        <w:tc>
          <w:tcPr>
            <w:tcW w:type="dxa" w:w="1609"/>
          </w:tcPr>
          <w:p>
            <w:r/>
            <w:r>
              <w:rPr>
                <w:rFonts w:ascii="Calibri" w:hAnsi="Calibri"/>
                <w:sz w:val="16"/>
              </w:rPr>
              <w:t>22.01</w:t>
            </w:r>
          </w:p>
        </w:tc>
        <w:tc>
          <w:tcPr>
            <w:tcW w:type="dxa" w:w="1609"/>
          </w:tcPr>
          <w:p>
            <w:r/>
            <w:r>
              <w:rPr>
                <w:rFonts w:ascii="Calibri" w:hAnsi="Calibri"/>
                <w:sz w:val="16"/>
              </w:rPr>
              <w:t>Евгений</w:t>
            </w:r>
          </w:p>
        </w:tc>
        <w:tc>
          <w:tcPr>
            <w:tcW w:type="dxa" w:w="1609"/>
          </w:tcPr>
          <w:p>
            <w:r/>
            <w:r>
              <w:rPr>
                <w:rFonts w:ascii="Calibri" w:hAnsi="Calibri"/>
                <w:sz w:val="16"/>
              </w:rPr>
              <w:t>Села Радзева Десударственна крестьянин Среда Еванова и жена его Евпраксия Кампосов Иван Елев и жена его Михайлова оба православного вероисповедания</w:t>
            </w:r>
          </w:p>
        </w:tc>
        <w:tc>
          <w:tcPr>
            <w:tcW w:type="dxa" w:w="1609"/>
          </w:tcPr>
          <w:p>
            <w:r/>
            <w:r>
              <w:rPr>
                <w:rFonts w:ascii="Calibri" w:hAnsi="Calibri"/>
                <w:sz w:val="16"/>
              </w:rPr>
              <w:t>Села Салюба Десударственна крестьянин Евстафей Крестьянин Никита Устимов и жена его Евпраксия Кампосов Иван Елев и жена его Михайлова оба православного вероисповедания</w:t>
            </w:r>
          </w:p>
        </w:tc>
        <w:tc>
          <w:tcPr>
            <w:tcW w:type="dxa" w:w="1609"/>
          </w:tcPr>
          <w:p>
            <w:r/>
            <w:r>
              <w:rPr>
                <w:rFonts w:ascii="Calibri" w:hAnsi="Calibri"/>
                <w:sz w:val="16"/>
              </w:rPr>
              <w:t>Священник Алексей</w:t>
            </w:r>
          </w:p>
        </w:tc>
        <w:tc>
          <w:tcPr>
            <w:tcW w:type="dxa" w:w="1609"/>
          </w:tcPr>
          <w:p>
            <w:r/>
            <w:hyperlink r:id="rId28">
              <w:r>
                <w:rPr>
                  <w:color w:val="0563C1"/>
                  <w:u w:val="single"/>
                  <w:sz w:val="16"/>
                  <w:rFonts w:ascii="Calibri" w:hAnsi="Calibri"/>
                </w:rPr>
                <w:t>скан 0 (Файл 1242).jpg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29.10</w:t>
            </w:r>
          </w:p>
        </w:tc>
        <w:tc>
          <w:tcPr>
            <w:tcW w:type="dxa" w:w="1609"/>
          </w:tcPr>
          <w:p>
            <w:r/>
            <w:r>
              <w:rPr>
                <w:rFonts w:ascii="Calibri" w:hAnsi="Calibri"/>
                <w:sz w:val="16"/>
              </w:rPr>
              <w:t>29.10</w:t>
            </w:r>
          </w:p>
        </w:tc>
        <w:tc>
          <w:tcPr>
            <w:tcW w:type="dxa" w:w="1609"/>
          </w:tcPr>
          <w:p>
            <w:r/>
            <w:r>
              <w:rPr>
                <w:rFonts w:ascii="Calibri" w:hAnsi="Calibri"/>
                <w:sz w:val="16"/>
              </w:rPr>
              <w:t>Косма</w:t>
            </w:r>
          </w:p>
        </w:tc>
        <w:tc>
          <w:tcPr>
            <w:tcW w:type="dxa" w:w="1609"/>
          </w:tcPr>
          <w:p>
            <w:r/>
            <w:r>
              <w:rPr>
                <w:rFonts w:ascii="Calibri" w:hAnsi="Calibri"/>
                <w:sz w:val="16"/>
              </w:rPr>
              <w:t>Села Салдова деревни государственной Села Салдова государственной ведомства крестьянка Агнеса Е-крестьянин Федор Евримов Кривошеев жена Марора Велисилева</w:t>
            </w:r>
          </w:p>
        </w:tc>
        <w:tc>
          <w:tcPr>
            <w:tcW w:type="dxa" w:w="1609"/>
          </w:tcPr>
          <w:p>
            <w:r/>
            <w:r>
              <w:rPr>
                <w:rFonts w:ascii="Calibri" w:hAnsi="Calibri"/>
                <w:sz w:val="16"/>
              </w:rPr>
              <w:t>Священник Алексей Иванов, труженик Помошник Федор Петров Молицак</w:t>
            </w:r>
          </w:p>
        </w:tc>
        <w:tc>
          <w:tcPr>
            <w:tcW w:type="dxa" w:w="1609"/>
          </w:tcPr>
          <w:p>
            <w:r/>
            <w:r>
              <w:rPr>
                <w:rFonts w:ascii="Calibri" w:hAnsi="Calibri"/>
                <w:sz w:val="16"/>
              </w:rPr>
            </w:r>
          </w:p>
        </w:tc>
        <w:tc>
          <w:tcPr>
            <w:tcW w:type="dxa" w:w="1609"/>
          </w:tcPr>
          <w:p>
            <w:r/>
            <w:hyperlink r:id="rId29">
              <w:r>
                <w:rPr>
                  <w:color w:val="0563C1"/>
                  <w:u w:val="single"/>
                  <w:sz w:val="16"/>
                  <w:rFonts w:ascii="Calibri" w:hAnsi="Calibri"/>
                </w:rPr>
                <w:t>скан 0 (Файл 1243).jpg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29.10</w:t>
            </w:r>
          </w:p>
        </w:tc>
        <w:tc>
          <w:tcPr>
            <w:tcW w:type="dxa" w:w="1609"/>
          </w:tcPr>
          <w:p>
            <w:r/>
            <w:r>
              <w:rPr>
                <w:rFonts w:ascii="Calibri" w:hAnsi="Calibri"/>
                <w:sz w:val="16"/>
              </w:rPr>
              <w:t>29.10</w:t>
            </w:r>
          </w:p>
        </w:tc>
        <w:tc>
          <w:tcPr>
            <w:tcW w:type="dxa" w:w="1609"/>
          </w:tcPr>
          <w:p>
            <w:r/>
            <w:r>
              <w:rPr>
                <w:rFonts w:ascii="Calibri" w:hAnsi="Calibri"/>
                <w:sz w:val="16"/>
              </w:rPr>
              <w:t>Антон</w:t>
            </w:r>
          </w:p>
        </w:tc>
        <w:tc>
          <w:tcPr>
            <w:tcW w:type="dxa" w:w="1609"/>
          </w:tcPr>
          <w:p>
            <w:r/>
            <w:r>
              <w:rPr>
                <w:rFonts w:ascii="Calibri" w:hAnsi="Calibri"/>
                <w:sz w:val="16"/>
              </w:rPr>
              <w:t>Села Салдова деревни государственной Села Салдова государственной ведомства крестьянин Левон умеливый крестьянин Василий Васильев жена Евррсия Евдокимова оба из Еврросия Евдокимова в славяно вероисповедания</w:t>
            </w:r>
          </w:p>
        </w:tc>
        <w:tc>
          <w:tcPr>
            <w:tcW w:type="dxa" w:w="1609"/>
          </w:tcPr>
          <w:p>
            <w:r/>
            <w:r>
              <w:rPr>
                <w:rFonts w:ascii="Calibri" w:hAnsi="Calibri"/>
                <w:sz w:val="16"/>
              </w:rPr>
              <w:t>Священник Алексей Иванов, труженик Помошник Федор Петров Молицак</w:t>
            </w:r>
          </w:p>
        </w:tc>
        <w:tc>
          <w:tcPr>
            <w:tcW w:type="dxa" w:w="1609"/>
          </w:tcPr>
          <w:p>
            <w:r/>
            <w:r>
              <w:rPr>
                <w:rFonts w:ascii="Calibri" w:hAnsi="Calibri"/>
                <w:sz w:val="16"/>
              </w:rPr>
            </w:r>
          </w:p>
        </w:tc>
        <w:tc>
          <w:tcPr>
            <w:tcW w:type="dxa" w:w="1609"/>
          </w:tcPr>
          <w:p>
            <w:r/>
            <w:hyperlink r:id="rId29">
              <w:r>
                <w:rPr>
                  <w:color w:val="0563C1"/>
                  <w:u w:val="single"/>
                  <w:sz w:val="16"/>
                  <w:rFonts w:ascii="Calibri" w:hAnsi="Calibri"/>
                </w:rPr>
                <w:t>скан 0 (Файл 1243).jpg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29.10</w:t>
            </w:r>
          </w:p>
        </w:tc>
        <w:tc>
          <w:tcPr>
            <w:tcW w:type="dxa" w:w="1609"/>
          </w:tcPr>
          <w:p>
            <w:r/>
            <w:r>
              <w:rPr>
                <w:rFonts w:ascii="Calibri" w:hAnsi="Calibri"/>
                <w:sz w:val="16"/>
              </w:rPr>
              <w:t>29.10</w:t>
            </w:r>
          </w:p>
        </w:tc>
        <w:tc>
          <w:tcPr>
            <w:tcW w:type="dxa" w:w="1609"/>
          </w:tcPr>
          <w:p>
            <w:r/>
            <w:r>
              <w:rPr>
                <w:rFonts w:ascii="Calibri" w:hAnsi="Calibri"/>
                <w:sz w:val="16"/>
              </w:rPr>
              <w:t>Антон</w:t>
            </w:r>
          </w:p>
        </w:tc>
        <w:tc>
          <w:tcPr>
            <w:tcW w:type="dxa" w:w="1609"/>
          </w:tcPr>
          <w:p>
            <w:r/>
            <w:r>
              <w:rPr>
                <w:rFonts w:ascii="Calibri" w:hAnsi="Calibri"/>
                <w:sz w:val="16"/>
              </w:rPr>
              <w:t>деревни Харбивы государственной ведомства деревни государственной ведомства крестьянин Антон Мокеев, и в крестьянин Назар Герасимов жена Марфа Герасимова оба православного вероисповедания</w:t>
            </w:r>
          </w:p>
        </w:tc>
        <w:tc>
          <w:tcPr>
            <w:tcW w:type="dxa" w:w="1609"/>
          </w:tcPr>
          <w:p>
            <w:r/>
            <w:r>
              <w:rPr>
                <w:rFonts w:ascii="Calibri" w:hAnsi="Calibri"/>
                <w:sz w:val="16"/>
              </w:rPr>
              <w:t>Священник Алексей Иванов, труженик Помошник Федор Петров Молицак</w:t>
            </w:r>
          </w:p>
        </w:tc>
        <w:tc>
          <w:tcPr>
            <w:tcW w:type="dxa" w:w="1609"/>
          </w:tcPr>
          <w:p>
            <w:r/>
            <w:r>
              <w:rPr>
                <w:rFonts w:ascii="Calibri" w:hAnsi="Calibri"/>
                <w:sz w:val="16"/>
              </w:rPr>
            </w:r>
          </w:p>
        </w:tc>
        <w:tc>
          <w:tcPr>
            <w:tcW w:type="dxa" w:w="1609"/>
          </w:tcPr>
          <w:p>
            <w:r/>
            <w:hyperlink r:id="rId29">
              <w:r>
                <w:rPr>
                  <w:color w:val="0563C1"/>
                  <w:u w:val="single"/>
                  <w:sz w:val="16"/>
                  <w:rFonts w:ascii="Calibri" w:hAnsi="Calibri"/>
                </w:rPr>
                <w:t>скан 0 (Файл 1243).jpg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29.10</w:t>
            </w:r>
          </w:p>
        </w:tc>
        <w:tc>
          <w:tcPr>
            <w:tcW w:type="dxa" w:w="1609"/>
          </w:tcPr>
          <w:p>
            <w:r/>
            <w:r>
              <w:rPr>
                <w:rFonts w:ascii="Calibri" w:hAnsi="Calibri"/>
                <w:sz w:val="16"/>
              </w:rPr>
              <w:t>29.10</w:t>
            </w:r>
          </w:p>
        </w:tc>
        <w:tc>
          <w:tcPr>
            <w:tcW w:type="dxa" w:w="1609"/>
          </w:tcPr>
          <w:p>
            <w:r/>
            <w:r>
              <w:rPr>
                <w:rFonts w:ascii="Calibri" w:hAnsi="Calibri"/>
                <w:sz w:val="16"/>
              </w:rPr>
              <w:t>Климент</w:t>
            </w:r>
          </w:p>
        </w:tc>
        <w:tc>
          <w:tcPr>
            <w:tcW w:type="dxa" w:w="1609"/>
          </w:tcPr>
          <w:p>
            <w:r/>
            <w:r>
              <w:rPr>
                <w:rFonts w:ascii="Calibri" w:hAnsi="Calibri"/>
                <w:sz w:val="16"/>
              </w:rPr>
              <w:t>деревни Харбивы государственной ведомства государственной ведомства крестьянин Климент Федоров и крестьянин Иванов, оба из Анна Михайлова оба из православного вероисповедания</w:t>
            </w:r>
          </w:p>
        </w:tc>
        <w:tc>
          <w:tcPr>
            <w:tcW w:type="dxa" w:w="1609"/>
          </w:tcPr>
          <w:p>
            <w:r/>
            <w:r>
              <w:rPr>
                <w:rFonts w:ascii="Calibri" w:hAnsi="Calibri"/>
                <w:sz w:val="16"/>
              </w:rPr>
              <w:t>Священник Алексей Иванов, труженик Помошник Федор Петров Молицак</w:t>
            </w:r>
          </w:p>
        </w:tc>
        <w:tc>
          <w:tcPr>
            <w:tcW w:type="dxa" w:w="1609"/>
          </w:tcPr>
          <w:p>
            <w:r/>
            <w:r>
              <w:rPr>
                <w:rFonts w:ascii="Calibri" w:hAnsi="Calibri"/>
                <w:sz w:val="16"/>
              </w:rPr>
            </w:r>
          </w:p>
        </w:tc>
        <w:tc>
          <w:tcPr>
            <w:tcW w:type="dxa" w:w="1609"/>
          </w:tcPr>
          <w:p>
            <w:r/>
            <w:hyperlink r:id="rId29">
              <w:r>
                <w:rPr>
                  <w:color w:val="0563C1"/>
                  <w:u w:val="single"/>
                  <w:sz w:val="16"/>
                  <w:rFonts w:ascii="Calibri" w:hAnsi="Calibri"/>
                </w:rPr>
                <w:t>скан 0 (Файл 1243).jpg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05.11</w:t>
            </w:r>
          </w:p>
        </w:tc>
        <w:tc>
          <w:tcPr>
            <w:tcW w:type="dxa" w:w="1609"/>
          </w:tcPr>
          <w:p>
            <w:r/>
            <w:r>
              <w:rPr>
                <w:rFonts w:ascii="Calibri" w:hAnsi="Calibri"/>
                <w:sz w:val="16"/>
              </w:rPr>
              <w:t>05.11</w:t>
            </w:r>
          </w:p>
        </w:tc>
        <w:tc>
          <w:tcPr>
            <w:tcW w:type="dxa" w:w="1609"/>
          </w:tcPr>
          <w:p>
            <w:r/>
            <w:r>
              <w:rPr>
                <w:rFonts w:ascii="Calibri" w:hAnsi="Calibri"/>
                <w:sz w:val="16"/>
              </w:rPr>
              <w:t>Федор</w:t>
            </w:r>
          </w:p>
        </w:tc>
        <w:tc>
          <w:tcPr>
            <w:tcW w:type="dxa" w:w="1609"/>
          </w:tcPr>
          <w:p>
            <w:r/>
            <w:r>
              <w:rPr>
                <w:rFonts w:ascii="Calibri" w:hAnsi="Calibri"/>
                <w:sz w:val="16"/>
              </w:rPr>
              <w:t>деревни Харбивы государственной ведомства крестьянин Федор Петров Грицентов жена Ефима Михаилова жена Елена Евримова православного вероисповедания</w:t>
            </w:r>
          </w:p>
        </w:tc>
        <w:tc>
          <w:tcPr>
            <w:tcW w:type="dxa" w:w="1609"/>
          </w:tcPr>
          <w:p>
            <w:r/>
            <w:r>
              <w:rPr>
                <w:rFonts w:ascii="Calibri" w:hAnsi="Calibri"/>
                <w:sz w:val="16"/>
              </w:rPr>
              <w:t>Священник Алексей Иванов, труженик Помошник Федор Петров Молицак</w:t>
            </w:r>
          </w:p>
        </w:tc>
        <w:tc>
          <w:tcPr>
            <w:tcW w:type="dxa" w:w="1609"/>
          </w:tcPr>
          <w:p>
            <w:r/>
            <w:r>
              <w:rPr>
                <w:rFonts w:ascii="Calibri" w:hAnsi="Calibri"/>
                <w:sz w:val="16"/>
              </w:rPr>
            </w:r>
          </w:p>
        </w:tc>
        <w:tc>
          <w:tcPr>
            <w:tcW w:type="dxa" w:w="1609"/>
          </w:tcPr>
          <w:p>
            <w:r/>
            <w:hyperlink r:id="rId29">
              <w:r>
                <w:rPr>
                  <w:color w:val="0563C1"/>
                  <w:u w:val="single"/>
                  <w:sz w:val="16"/>
                  <w:rFonts w:ascii="Calibri" w:hAnsi="Calibri"/>
                </w:rPr>
                <w:t>скан 0 (Файл 1243).jpg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r>
          </w:p>
        </w:tc>
        <w:tc>
          <w:tcPr>
            <w:tcW w:type="dxa" w:w="1609"/>
          </w:tcPr>
          <w:p>
            <w:r/>
            <w:r>
              <w:rPr>
                <w:rFonts w:ascii="Calibri" w:hAnsi="Calibri"/>
                <w:sz w:val="16"/>
              </w:rPr>
              <w:t>07.03</w:t>
            </w:r>
          </w:p>
        </w:tc>
        <w:tc>
          <w:tcPr>
            <w:tcW w:type="dxa" w:w="1609"/>
          </w:tcPr>
          <w:p>
            <w:r/>
            <w:r>
              <w:rPr>
                <w:rFonts w:ascii="Calibri" w:hAnsi="Calibri"/>
                <w:sz w:val="16"/>
              </w:rPr>
              <w:t>08.03</w:t>
            </w:r>
          </w:p>
        </w:tc>
        <w:tc>
          <w:tcPr>
            <w:tcW w:type="dxa" w:w="1609"/>
          </w:tcPr>
          <w:p>
            <w:r/>
            <w:r>
              <w:rPr>
                <w:rFonts w:ascii="Calibri" w:hAnsi="Calibri"/>
                <w:sz w:val="16"/>
              </w:rPr>
              <w:t>Матвѣй</w:t>
            </w:r>
          </w:p>
        </w:tc>
        <w:tc>
          <w:tcPr>
            <w:tcW w:type="dxa" w:w="1609"/>
          </w:tcPr>
          <w:p>
            <w:r/>
            <w:r>
              <w:rPr>
                <w:rFonts w:ascii="Calibri" w:hAnsi="Calibri"/>
                <w:sz w:val="16"/>
              </w:rPr>
              <w:t>Села Салтова Государственныхъ Досударственныхъ крестьянъ крестьянинъ тиморей Ивановъ Акимъ павловъ Синѣровъ на Мариновъ ивановна Евдокия и шеть переписныхъ селъ пелѣсѣво Григорьева обѣта преропоръ въ ванова вослѣваго вероисповѣданія Священникъ Алексѣй Ивановъ трубецкой Попоморъ Федоръ Петровъ Молчановъ</w:t>
            </w:r>
          </w:p>
        </w:tc>
        <w:tc>
          <w:tcPr>
            <w:tcW w:type="dxa" w:w="1609"/>
          </w:tcPr>
          <w:p>
            <w:r/>
            <w:r>
              <w:rPr>
                <w:rFonts w:ascii="Calibri" w:hAnsi="Calibri"/>
                <w:sz w:val="16"/>
              </w:rPr>
            </w:r>
          </w:p>
        </w:tc>
        <w:tc>
          <w:tcPr>
            <w:tcW w:type="dxa" w:w="1609"/>
          </w:tcPr>
          <w:p>
            <w:r/>
            <w:r>
              <w:rPr>
                <w:rFonts w:ascii="Calibri" w:hAnsi="Calibri"/>
                <w:sz w:val="16"/>
              </w:rPr>
            </w:r>
          </w:p>
        </w:tc>
        <w:tc>
          <w:tcPr>
            <w:tcW w:type="dxa" w:w="1609"/>
          </w:tcPr>
          <w:p>
            <w:r/>
            <w:hyperlink r:id="rId30">
              <w:r>
                <w:rPr>
                  <w:color w:val="0563C1"/>
                  <w:u w:val="single"/>
                  <w:sz w:val="16"/>
                  <w:rFonts w:ascii="Calibri" w:hAnsi="Calibri"/>
                </w:rPr>
                <w:t>скан 0 (Файл 1244).jpg</w:t>
              </w:r>
            </w:hyperlink>
          </w:p>
        </w:tc>
      </w:tr>
      <w:tr>
        <w:trPr>
          <w:cantSplit/>
        </w:trPr>
        <w:tc>
          <w:tcPr>
            <w:tcW w:type="dxa" w:w="1609"/>
          </w:tcPr>
          <w:p>
            <w:r/>
            <w:r>
              <w:rPr>
                <w:rFonts w:ascii="Calibri" w:hAnsi="Calibri"/>
                <w:sz w:val="16"/>
              </w:rPr>
            </w:r>
          </w:p>
        </w:tc>
        <w:tc>
          <w:tcPr>
            <w:tcW w:type="dxa" w:w="1609"/>
          </w:tcPr>
          <w:p>
            <w:r/>
            <w:r>
              <w:rPr>
                <w:rFonts w:ascii="Calibri" w:hAnsi="Calibri"/>
                <w:sz w:val="16"/>
              </w:rPr>
              <w:t>1</w:t>
            </w:r>
          </w:p>
        </w:tc>
        <w:tc>
          <w:tcPr>
            <w:tcW w:type="dxa" w:w="1609"/>
          </w:tcPr>
          <w:p>
            <w:r/>
            <w:r>
              <w:rPr>
                <w:rFonts w:ascii="Calibri" w:hAnsi="Calibri"/>
                <w:sz w:val="16"/>
              </w:rPr>
              <w:t>11.03</w:t>
            </w:r>
          </w:p>
        </w:tc>
        <w:tc>
          <w:tcPr>
            <w:tcW w:type="dxa" w:w="1609"/>
          </w:tcPr>
          <w:p>
            <w:r/>
            <w:r>
              <w:rPr>
                <w:rFonts w:ascii="Calibri" w:hAnsi="Calibri"/>
                <w:sz w:val="16"/>
              </w:rPr>
              <w:t>11.03</w:t>
            </w:r>
          </w:p>
        </w:tc>
        <w:tc>
          <w:tcPr>
            <w:tcW w:type="dxa" w:w="1609"/>
          </w:tcPr>
          <w:p>
            <w:r/>
            <w:r>
              <w:rPr>
                <w:rFonts w:ascii="Calibri" w:hAnsi="Calibri"/>
                <w:sz w:val="16"/>
              </w:rPr>
              <w:t>Гавріилъ</w:t>
            </w:r>
          </w:p>
        </w:tc>
        <w:tc>
          <w:tcPr>
            <w:tcW w:type="dxa" w:w="1609"/>
          </w:tcPr>
          <w:p>
            <w:r/>
            <w:r>
              <w:rPr>
                <w:rFonts w:ascii="Calibri" w:hAnsi="Calibri"/>
                <w:sz w:val="16"/>
              </w:rPr>
              <w:t>Слободы погоровской Государств Села пѣтмавки Государственныя крестьянинъ василевъ Крестьянинъ Анна Лій Семеновъ Хларенвакъ Далаковъ Степанъвичъ равъ Ея села татѣна иванова оба православнаго вероисповѣданія Священникъ Алексѣй Ивановъ трубецкий Попоморъ Федоръ Петровъ Молчановъ</w:t>
            </w:r>
          </w:p>
        </w:tc>
        <w:tc>
          <w:tcPr>
            <w:tcW w:type="dxa" w:w="1609"/>
          </w:tcPr>
          <w:p>
            <w:r/>
            <w:r>
              <w:rPr>
                <w:rFonts w:ascii="Calibri" w:hAnsi="Calibri"/>
                <w:sz w:val="16"/>
              </w:rPr>
            </w:r>
          </w:p>
        </w:tc>
        <w:tc>
          <w:tcPr>
            <w:tcW w:type="dxa" w:w="1609"/>
          </w:tcPr>
          <w:p>
            <w:r/>
            <w:r>
              <w:rPr>
                <w:rFonts w:ascii="Calibri" w:hAnsi="Calibri"/>
                <w:sz w:val="16"/>
              </w:rPr>
            </w:r>
          </w:p>
        </w:tc>
        <w:tc>
          <w:tcPr>
            <w:tcW w:type="dxa" w:w="1609"/>
          </w:tcPr>
          <w:p>
            <w:r/>
            <w:hyperlink r:id="rId30">
              <w:r>
                <w:rPr>
                  <w:color w:val="0563C1"/>
                  <w:u w:val="single"/>
                  <w:sz w:val="16"/>
                  <w:rFonts w:ascii="Calibri" w:hAnsi="Calibri"/>
                </w:rPr>
                <w:t>скан 0 (Файл 1244).jpg</w:t>
              </w:r>
            </w:hyperlink>
          </w:p>
        </w:tc>
      </w:tr>
      <w:tr>
        <w:trPr>
          <w:cantSplit/>
        </w:trPr>
        <w:tc>
          <w:tcPr>
            <w:tcW w:type="dxa" w:w="1609"/>
          </w:tcPr>
          <w:p>
            <w:r/>
            <w:r>
              <w:rPr>
                <w:rFonts w:ascii="Calibri" w:hAnsi="Calibri"/>
                <w:sz w:val="16"/>
              </w:rPr>
            </w:r>
          </w:p>
        </w:tc>
        <w:tc>
          <w:tcPr>
            <w:tcW w:type="dxa" w:w="1609"/>
          </w:tcPr>
          <w:p>
            <w:r/>
            <w:r>
              <w:rPr>
                <w:rFonts w:ascii="Calibri" w:hAnsi="Calibri"/>
                <w:sz w:val="16"/>
              </w:rPr>
              <w:t>1</w:t>
            </w:r>
          </w:p>
        </w:tc>
        <w:tc>
          <w:tcPr>
            <w:tcW w:type="dxa" w:w="1609"/>
          </w:tcPr>
          <w:p>
            <w:r/>
            <w:r>
              <w:rPr>
                <w:rFonts w:ascii="Calibri" w:hAnsi="Calibri"/>
                <w:sz w:val="16"/>
              </w:rPr>
              <w:t>14.03</w:t>
            </w:r>
          </w:p>
        </w:tc>
        <w:tc>
          <w:tcPr>
            <w:tcW w:type="dxa" w:w="1609"/>
          </w:tcPr>
          <w:p>
            <w:r/>
            <w:r>
              <w:rPr>
                <w:rFonts w:ascii="Calibri" w:hAnsi="Calibri"/>
                <w:sz w:val="16"/>
              </w:rPr>
              <w:t>15.03</w:t>
            </w:r>
          </w:p>
        </w:tc>
        <w:tc>
          <w:tcPr>
            <w:tcW w:type="dxa" w:w="1609"/>
          </w:tcPr>
          <w:p>
            <w:r/>
            <w:r>
              <w:rPr>
                <w:rFonts w:ascii="Calibri" w:hAnsi="Calibri"/>
                <w:sz w:val="16"/>
              </w:rPr>
              <w:t>Анна</w:t>
            </w:r>
          </w:p>
        </w:tc>
        <w:tc>
          <w:tcPr>
            <w:tcW w:type="dxa" w:w="1609"/>
          </w:tcPr>
          <w:p>
            <w:r/>
            <w:r>
              <w:rPr>
                <w:rFonts w:ascii="Calibri" w:hAnsi="Calibri"/>
                <w:sz w:val="16"/>
              </w:rPr>
              <w:t>Села деревни Харлова Государств Села Радзова Государственныя крестьянинъ тиморей Герасимовъ Гономвавцевъ жена вълова Сивула и Салдатка Коннакъ Евосеевъ Сврипина Максимова оба православнаго вероисповѣданія Священникъ Алексѣй Ивановъ трубецкий Попоморъ Федоръ Петровъ Молчановъ</w:t>
            </w:r>
          </w:p>
        </w:tc>
        <w:tc>
          <w:tcPr>
            <w:tcW w:type="dxa" w:w="1609"/>
          </w:tcPr>
          <w:p>
            <w:r/>
            <w:r>
              <w:rPr>
                <w:rFonts w:ascii="Calibri" w:hAnsi="Calibri"/>
                <w:sz w:val="16"/>
              </w:rPr>
            </w:r>
          </w:p>
        </w:tc>
        <w:tc>
          <w:tcPr>
            <w:tcW w:type="dxa" w:w="1609"/>
          </w:tcPr>
          <w:p>
            <w:r/>
            <w:r>
              <w:rPr>
                <w:rFonts w:ascii="Calibri" w:hAnsi="Calibri"/>
                <w:sz w:val="16"/>
              </w:rPr>
            </w:r>
          </w:p>
        </w:tc>
        <w:tc>
          <w:tcPr>
            <w:tcW w:type="dxa" w:w="1609"/>
          </w:tcPr>
          <w:p>
            <w:r/>
            <w:hyperlink r:id="rId30">
              <w:r>
                <w:rPr>
                  <w:color w:val="0563C1"/>
                  <w:u w:val="single"/>
                  <w:sz w:val="16"/>
                  <w:rFonts w:ascii="Calibri" w:hAnsi="Calibri"/>
                </w:rPr>
                <w:t>скан 0 (Файл 1244).jpg</w:t>
              </w:r>
            </w:hyperlink>
          </w:p>
        </w:tc>
      </w:tr>
      <w:tr>
        <w:trPr>
          <w:cantSplit/>
        </w:trPr>
        <w:tc>
          <w:tcPr>
            <w:tcW w:type="dxa" w:w="1609"/>
          </w:tcPr>
          <w:p>
            <w:r/>
            <w:r>
              <w:rPr>
                <w:rFonts w:ascii="Calibri" w:hAnsi="Calibri"/>
                <w:sz w:val="16"/>
              </w:rPr>
            </w:r>
          </w:p>
        </w:tc>
        <w:tc>
          <w:tcPr>
            <w:tcW w:type="dxa" w:w="1609"/>
          </w:tcPr>
          <w:p>
            <w:r/>
            <w:r>
              <w:rPr>
                <w:rFonts w:ascii="Calibri" w:hAnsi="Calibri"/>
                <w:sz w:val="16"/>
              </w:rPr>
              <w:t>1</w:t>
            </w:r>
          </w:p>
        </w:tc>
        <w:tc>
          <w:tcPr>
            <w:tcW w:type="dxa" w:w="1609"/>
          </w:tcPr>
          <w:p>
            <w:r/>
            <w:r>
              <w:rPr>
                <w:rFonts w:ascii="Calibri" w:hAnsi="Calibri"/>
                <w:sz w:val="16"/>
              </w:rPr>
              <w:t>19.03</w:t>
            </w:r>
          </w:p>
        </w:tc>
        <w:tc>
          <w:tcPr>
            <w:tcW w:type="dxa" w:w="1609"/>
          </w:tcPr>
          <w:p>
            <w:r/>
            <w:r>
              <w:rPr>
                <w:rFonts w:ascii="Calibri" w:hAnsi="Calibri"/>
                <w:sz w:val="16"/>
              </w:rPr>
              <w:t>23.03</w:t>
            </w:r>
          </w:p>
        </w:tc>
        <w:tc>
          <w:tcPr>
            <w:tcW w:type="dxa" w:w="1609"/>
          </w:tcPr>
          <w:p>
            <w:r/>
            <w:r>
              <w:rPr>
                <w:rFonts w:ascii="Calibri" w:hAnsi="Calibri"/>
                <w:sz w:val="16"/>
              </w:rPr>
              <w:t>Евдокія</w:t>
            </w:r>
          </w:p>
        </w:tc>
        <w:tc>
          <w:tcPr>
            <w:tcW w:type="dxa" w:w="1609"/>
          </w:tcPr>
          <w:p>
            <w:r/>
            <w:r>
              <w:rPr>
                <w:rFonts w:ascii="Calibri" w:hAnsi="Calibri"/>
                <w:sz w:val="16"/>
              </w:rPr>
              <w:t>Села Салтова Государственныя крестьянинъ Села Салтова Государственныя крестьянинъ Акимъ прокофьевъ Крестьянинъ Евстахія въ Салтова шановна Евдокія Федоръ Злобенко и Сал- Васа алексеева оба православнаго вероисповѣданія Священникъ Алексѣй Ивановъ трубецкий Попоморъ Федоръ Петровъ Молчановъ</w:t>
            </w:r>
          </w:p>
        </w:tc>
        <w:tc>
          <w:tcPr>
            <w:tcW w:type="dxa" w:w="1609"/>
          </w:tcPr>
          <w:p>
            <w:r/>
            <w:r>
              <w:rPr>
                <w:rFonts w:ascii="Calibri" w:hAnsi="Calibri"/>
                <w:sz w:val="16"/>
              </w:rPr>
            </w:r>
          </w:p>
        </w:tc>
        <w:tc>
          <w:tcPr>
            <w:tcW w:type="dxa" w:w="1609"/>
          </w:tcPr>
          <w:p>
            <w:r/>
            <w:r>
              <w:rPr>
                <w:rFonts w:ascii="Calibri" w:hAnsi="Calibri"/>
                <w:sz w:val="16"/>
              </w:rPr>
            </w:r>
          </w:p>
        </w:tc>
        <w:tc>
          <w:tcPr>
            <w:tcW w:type="dxa" w:w="1609"/>
          </w:tcPr>
          <w:p>
            <w:r/>
            <w:hyperlink r:id="rId30">
              <w:r>
                <w:rPr>
                  <w:color w:val="0563C1"/>
                  <w:u w:val="single"/>
                  <w:sz w:val="16"/>
                  <w:rFonts w:ascii="Calibri" w:hAnsi="Calibri"/>
                </w:rPr>
                <w:t>скан 0 (Файл 1244).jpg</w:t>
              </w:r>
            </w:hyperlink>
          </w:p>
        </w:tc>
      </w:tr>
      <w:tr>
        <w:trPr>
          <w:cantSplit/>
        </w:trPr>
        <w:tc>
          <w:tcPr>
            <w:tcW w:type="dxa" w:w="1609"/>
          </w:tcPr>
          <w:p>
            <w:r/>
            <w:r>
              <w:rPr>
                <w:rFonts w:ascii="Calibri" w:hAnsi="Calibri"/>
                <w:sz w:val="16"/>
              </w:rPr>
            </w:r>
          </w:p>
        </w:tc>
        <w:tc>
          <w:tcPr>
            <w:tcW w:type="dxa" w:w="1609"/>
          </w:tcPr>
          <w:p>
            <w:r/>
            <w:r>
              <w:rPr>
                <w:rFonts w:ascii="Calibri" w:hAnsi="Calibri"/>
                <w:sz w:val="16"/>
              </w:rPr>
              <w:t>1</w:t>
            </w:r>
          </w:p>
        </w:tc>
        <w:tc>
          <w:tcPr>
            <w:tcW w:type="dxa" w:w="1609"/>
          </w:tcPr>
          <w:p>
            <w:r/>
            <w:r>
              <w:rPr>
                <w:rFonts w:ascii="Calibri" w:hAnsi="Calibri"/>
                <w:sz w:val="16"/>
              </w:rPr>
              <w:t>29.03</w:t>
            </w:r>
          </w:p>
        </w:tc>
        <w:tc>
          <w:tcPr>
            <w:tcW w:type="dxa" w:w="1609"/>
          </w:tcPr>
          <w:p>
            <w:r/>
            <w:r>
              <w:rPr>
                <w:rFonts w:ascii="Calibri" w:hAnsi="Calibri"/>
                <w:sz w:val="16"/>
              </w:rPr>
              <w:t>29.03</w:t>
            </w:r>
          </w:p>
        </w:tc>
        <w:tc>
          <w:tcPr>
            <w:tcW w:type="dxa" w:w="1609"/>
          </w:tcPr>
          <w:p>
            <w:r/>
            <w:r>
              <w:rPr>
                <w:rFonts w:ascii="Calibri" w:hAnsi="Calibri"/>
                <w:sz w:val="16"/>
              </w:rPr>
              <w:t>Варвара</w:t>
            </w:r>
          </w:p>
        </w:tc>
        <w:tc>
          <w:tcPr>
            <w:tcW w:type="dxa" w:w="1609"/>
          </w:tcPr>
          <w:p>
            <w:r/>
            <w:r>
              <w:rPr>
                <w:rFonts w:ascii="Calibri" w:hAnsi="Calibri"/>
                <w:sz w:val="16"/>
              </w:rPr>
              <w:t>Села Салтова Государственныя Егора рѣзани Мещанинъ Крестьянинъ Григорій андре Еванъ павловъ Саленовъ въ Солоуовщина шановна и Села Салтова Государственныя крестьянинъ Маріанати леорова ная крестьянка съродорова оба православнаго вероисповѣданія Священникъ Алексѣй Ивановъ трубецкий Попоморъ Федоръ Петровъ Молчановъ</w:t>
            </w:r>
          </w:p>
        </w:tc>
        <w:tc>
          <w:tcPr>
            <w:tcW w:type="dxa" w:w="1609"/>
          </w:tcPr>
          <w:p>
            <w:r/>
            <w:r>
              <w:rPr>
                <w:rFonts w:ascii="Calibri" w:hAnsi="Calibri"/>
                <w:sz w:val="16"/>
              </w:rPr>
            </w:r>
          </w:p>
        </w:tc>
        <w:tc>
          <w:tcPr>
            <w:tcW w:type="dxa" w:w="1609"/>
          </w:tcPr>
          <w:p>
            <w:r/>
            <w:r>
              <w:rPr>
                <w:rFonts w:ascii="Calibri" w:hAnsi="Calibri"/>
                <w:sz w:val="16"/>
              </w:rPr>
            </w:r>
          </w:p>
        </w:tc>
        <w:tc>
          <w:tcPr>
            <w:tcW w:type="dxa" w:w="1609"/>
          </w:tcPr>
          <w:p>
            <w:r/>
            <w:hyperlink r:id="rId30">
              <w:r>
                <w:rPr>
                  <w:color w:val="0563C1"/>
                  <w:u w:val="single"/>
                  <w:sz w:val="16"/>
                  <w:rFonts w:ascii="Calibri" w:hAnsi="Calibri"/>
                </w:rPr>
                <w:t>скан 0 (Файл 1244).jpg</w:t>
              </w:r>
            </w:hyperlink>
          </w:p>
        </w:tc>
      </w:tr>
      <w:tr>
        <w:trPr>
          <w:cantSplit/>
        </w:trPr>
        <w:tc>
          <w:tcPr>
            <w:tcW w:type="dxa" w:w="1609"/>
          </w:tcPr>
          <w:p>
            <w:r/>
            <w:r>
              <w:rPr>
                <w:rFonts w:ascii="Calibri" w:hAnsi="Calibri"/>
                <w:sz w:val="16"/>
              </w:rPr>
            </w:r>
          </w:p>
        </w:tc>
        <w:tc>
          <w:tcPr>
            <w:tcW w:type="dxa" w:w="1609"/>
          </w:tcPr>
          <w:p>
            <w:r/>
            <w:r>
              <w:rPr>
                <w:rFonts w:ascii="Calibri" w:hAnsi="Calibri"/>
                <w:sz w:val="16"/>
              </w:rPr>
              <w:t>6</w:t>
            </w:r>
          </w:p>
        </w:tc>
        <w:tc>
          <w:tcPr>
            <w:tcW w:type="dxa" w:w="1609"/>
          </w:tcPr>
          <w:p>
            <w:r/>
            <w:r>
              <w:rPr>
                <w:rFonts w:ascii="Calibri" w:hAnsi="Calibri"/>
                <w:sz w:val="16"/>
              </w:rPr>
              <w:t>05.05</w:t>
            </w:r>
          </w:p>
        </w:tc>
        <w:tc>
          <w:tcPr>
            <w:tcW w:type="dxa" w:w="1609"/>
          </w:tcPr>
          <w:p>
            <w:r/>
            <w:r>
              <w:rPr>
                <w:rFonts w:ascii="Calibri" w:hAnsi="Calibri"/>
                <w:sz w:val="16"/>
              </w:rPr>
              <w:t>06.05</w:t>
            </w:r>
          </w:p>
        </w:tc>
        <w:tc>
          <w:tcPr>
            <w:tcW w:type="dxa" w:w="1609"/>
          </w:tcPr>
          <w:p>
            <w:r/>
            <w:r>
              <w:rPr>
                <w:rFonts w:ascii="Calibri" w:hAnsi="Calibri"/>
                <w:sz w:val="16"/>
              </w:rPr>
              <w:t>Анна</w:t>
            </w:r>
          </w:p>
        </w:tc>
        <w:tc>
          <w:tcPr>
            <w:tcW w:type="dxa" w:w="1609"/>
          </w:tcPr>
          <w:p>
            <w:r/>
            <w:r>
              <w:rPr>
                <w:rFonts w:ascii="Calibri" w:hAnsi="Calibri"/>
                <w:sz w:val="16"/>
              </w:rPr>
              <w:t>Села Рябова Государственная Села Салтова Государственная Крестьянинъ Святѣйшаго Врачебнаго Святого Врачебнаго Крестителя Ивана Михайловича Владимирова Любимова Евдокіи Матріи Артеміи на какъ Его Села Ульянова Федора Смирнова жена Марфа Васильева</w:t>
            </w:r>
          </w:p>
        </w:tc>
        <w:tc>
          <w:tcPr>
            <w:tcW w:type="dxa" w:w="1609"/>
          </w:tcPr>
          <w:p>
            <w:r/>
            <w:r>
              <w:rPr>
                <w:rFonts w:ascii="Calibri" w:hAnsi="Calibri"/>
                <w:sz w:val="16"/>
              </w:rPr>
              <w:t>Священникъ Алексѣй Ивановъ трудовъ помочаръ Федоръ Петровъ Молчановъ</w:t>
            </w:r>
          </w:p>
        </w:tc>
        <w:tc>
          <w:tcPr>
            <w:tcW w:type="dxa" w:w="1609"/>
          </w:tcPr>
          <w:p>
            <w:r/>
            <w:r>
              <w:rPr>
                <w:rFonts w:ascii="Calibri" w:hAnsi="Calibri"/>
                <w:sz w:val="16"/>
              </w:rPr>
            </w:r>
          </w:p>
        </w:tc>
        <w:tc>
          <w:tcPr>
            <w:tcW w:type="dxa" w:w="1609"/>
          </w:tcPr>
          <w:p>
            <w:r/>
            <w:hyperlink r:id="rId31">
              <w:r>
                <w:rPr>
                  <w:color w:val="0563C1"/>
                  <w:u w:val="single"/>
                  <w:sz w:val="16"/>
                  <w:rFonts w:ascii="Calibri" w:hAnsi="Calibri"/>
                </w:rPr>
                <w:t>скан 0 (Файл 1245).jpg</w:t>
              </w:r>
            </w:hyperlink>
          </w:p>
        </w:tc>
      </w:tr>
      <w:tr>
        <w:trPr>
          <w:cantSplit/>
        </w:trPr>
        <w:tc>
          <w:tcPr>
            <w:tcW w:type="dxa" w:w="1609"/>
          </w:tcPr>
          <w:p>
            <w:r/>
            <w:r>
              <w:rPr>
                <w:rFonts w:ascii="Calibri" w:hAnsi="Calibri"/>
                <w:sz w:val="16"/>
              </w:rPr>
            </w:r>
          </w:p>
        </w:tc>
        <w:tc>
          <w:tcPr>
            <w:tcW w:type="dxa" w:w="1609"/>
          </w:tcPr>
          <w:p>
            <w:r/>
            <w:r>
              <w:rPr>
                <w:rFonts w:ascii="Calibri" w:hAnsi="Calibri"/>
                <w:sz w:val="16"/>
              </w:rPr>
              <w:t>6</w:t>
            </w:r>
          </w:p>
        </w:tc>
        <w:tc>
          <w:tcPr>
            <w:tcW w:type="dxa" w:w="1609"/>
          </w:tcPr>
          <w:p>
            <w:r/>
            <w:r>
              <w:rPr>
                <w:rFonts w:ascii="Calibri" w:hAnsi="Calibri"/>
                <w:sz w:val="16"/>
              </w:rPr>
              <w:t>05.05</w:t>
            </w:r>
          </w:p>
        </w:tc>
        <w:tc>
          <w:tcPr>
            <w:tcW w:type="dxa" w:w="1609"/>
          </w:tcPr>
          <w:p>
            <w:r/>
            <w:r>
              <w:rPr>
                <w:rFonts w:ascii="Calibri" w:hAnsi="Calibri"/>
                <w:sz w:val="16"/>
              </w:rPr>
              <w:t>06.05</w:t>
            </w:r>
          </w:p>
        </w:tc>
        <w:tc>
          <w:tcPr>
            <w:tcW w:type="dxa" w:w="1609"/>
          </w:tcPr>
          <w:p>
            <w:r/>
            <w:r>
              <w:rPr>
                <w:rFonts w:ascii="Calibri" w:hAnsi="Calibri"/>
                <w:sz w:val="16"/>
              </w:rPr>
              <w:t>Анна</w:t>
            </w:r>
          </w:p>
        </w:tc>
        <w:tc>
          <w:tcPr>
            <w:tcW w:type="dxa" w:w="1609"/>
          </w:tcPr>
          <w:p>
            <w:r/>
            <w:r>
              <w:rPr>
                <w:rFonts w:ascii="Calibri" w:hAnsi="Calibri"/>
                <w:sz w:val="16"/>
              </w:rPr>
              <w:t>Села Салтова Государственная Государственная Крестьянинъ Святѣйшаго Врачебнаго Святого Врачебнаго Крестителя Федора Дмитріевича Миронова жена Евдокія Васильевна Екатерина Антоновна оба православнаго вероисповѣданія</w:t>
            </w:r>
          </w:p>
        </w:tc>
        <w:tc>
          <w:tcPr>
            <w:tcW w:type="dxa" w:w="1609"/>
          </w:tcPr>
          <w:p>
            <w:r/>
            <w:r>
              <w:rPr>
                <w:rFonts w:ascii="Calibri" w:hAnsi="Calibri"/>
                <w:sz w:val="16"/>
              </w:rPr>
              <w:t>Священникъ Алексѣй Ивановъ трудовъ помочаръ Федоръ Петровъ Молчановъ</w:t>
            </w:r>
          </w:p>
        </w:tc>
        <w:tc>
          <w:tcPr>
            <w:tcW w:type="dxa" w:w="1609"/>
          </w:tcPr>
          <w:p>
            <w:r/>
            <w:r>
              <w:rPr>
                <w:rFonts w:ascii="Calibri" w:hAnsi="Calibri"/>
                <w:sz w:val="16"/>
              </w:rPr>
            </w:r>
          </w:p>
        </w:tc>
        <w:tc>
          <w:tcPr>
            <w:tcW w:type="dxa" w:w="1609"/>
          </w:tcPr>
          <w:p>
            <w:r/>
            <w:hyperlink r:id="rId31">
              <w:r>
                <w:rPr>
                  <w:color w:val="0563C1"/>
                  <w:u w:val="single"/>
                  <w:sz w:val="16"/>
                  <w:rFonts w:ascii="Calibri" w:hAnsi="Calibri"/>
                </w:rPr>
                <w:t>скан 0 (Файл 1245).jpg</w:t>
              </w:r>
            </w:hyperlink>
          </w:p>
        </w:tc>
      </w:tr>
      <w:tr>
        <w:trPr>
          <w:cantSplit/>
        </w:trPr>
        <w:tc>
          <w:tcPr>
            <w:tcW w:type="dxa" w:w="1609"/>
          </w:tcPr>
          <w:p>
            <w:r/>
            <w:r>
              <w:rPr>
                <w:rFonts w:ascii="Calibri" w:hAnsi="Calibri"/>
                <w:sz w:val="16"/>
              </w:rPr>
            </w:r>
          </w:p>
        </w:tc>
        <w:tc>
          <w:tcPr>
            <w:tcW w:type="dxa" w:w="1609"/>
          </w:tcPr>
          <w:p>
            <w:r/>
            <w:r>
              <w:rPr>
                <w:rFonts w:ascii="Calibri" w:hAnsi="Calibri"/>
                <w:sz w:val="16"/>
              </w:rPr>
              <w:t>6</w:t>
            </w:r>
          </w:p>
        </w:tc>
        <w:tc>
          <w:tcPr>
            <w:tcW w:type="dxa" w:w="1609"/>
          </w:tcPr>
          <w:p>
            <w:r/>
            <w:r>
              <w:rPr>
                <w:rFonts w:ascii="Calibri" w:hAnsi="Calibri"/>
                <w:sz w:val="16"/>
              </w:rPr>
              <w:t>05.05</w:t>
            </w:r>
          </w:p>
        </w:tc>
        <w:tc>
          <w:tcPr>
            <w:tcW w:type="dxa" w:w="1609"/>
          </w:tcPr>
          <w:p>
            <w:r/>
            <w:r>
              <w:rPr>
                <w:rFonts w:ascii="Calibri" w:hAnsi="Calibri"/>
                <w:sz w:val="16"/>
              </w:rPr>
              <w:t>06.05</w:t>
            </w:r>
          </w:p>
        </w:tc>
        <w:tc>
          <w:tcPr>
            <w:tcW w:type="dxa" w:w="1609"/>
          </w:tcPr>
          <w:p>
            <w:r/>
            <w:r>
              <w:rPr>
                <w:rFonts w:ascii="Calibri" w:hAnsi="Calibri"/>
                <w:sz w:val="16"/>
              </w:rPr>
              <w:t>Анна</w:t>
            </w:r>
          </w:p>
        </w:tc>
        <w:tc>
          <w:tcPr>
            <w:tcW w:type="dxa" w:w="1609"/>
          </w:tcPr>
          <w:p>
            <w:r/>
            <w:r>
              <w:rPr>
                <w:rFonts w:ascii="Calibri" w:hAnsi="Calibri"/>
                <w:sz w:val="16"/>
              </w:rPr>
              <w:t>деревни Карповки Государственная Села Салтова Государственная Крестьянинъ Святѣйшаго Врачебнаго Святого Врачебнаго Крестителя Евтихія Павловича Сергея Степановъ жена братъ матері Ирина Федорова жена шанцмейстера Федора Гончарова Святѣйшаго Врачебнаго Святого Врачебнаго Крестителя оба православнаго вероисповѣданія</w:t>
            </w:r>
          </w:p>
        </w:tc>
        <w:tc>
          <w:tcPr>
            <w:tcW w:type="dxa" w:w="1609"/>
          </w:tcPr>
          <w:p>
            <w:r/>
            <w:r>
              <w:rPr>
                <w:rFonts w:ascii="Calibri" w:hAnsi="Calibri"/>
                <w:sz w:val="16"/>
              </w:rPr>
              <w:t>Священникъ Алексѣй Ивановъ трудовъ помочаръ Федоръ Петровъ Молчановъ</w:t>
            </w:r>
          </w:p>
        </w:tc>
        <w:tc>
          <w:tcPr>
            <w:tcW w:type="dxa" w:w="1609"/>
          </w:tcPr>
          <w:p>
            <w:r/>
            <w:r>
              <w:rPr>
                <w:rFonts w:ascii="Calibri" w:hAnsi="Calibri"/>
                <w:sz w:val="16"/>
              </w:rPr>
            </w:r>
          </w:p>
        </w:tc>
        <w:tc>
          <w:tcPr>
            <w:tcW w:type="dxa" w:w="1609"/>
          </w:tcPr>
          <w:p>
            <w:r/>
            <w:hyperlink r:id="rId31">
              <w:r>
                <w:rPr>
                  <w:color w:val="0563C1"/>
                  <w:u w:val="single"/>
                  <w:sz w:val="16"/>
                  <w:rFonts w:ascii="Calibri" w:hAnsi="Calibri"/>
                </w:rPr>
                <w:t>скан 0 (Файл 1245).jpg</w:t>
              </w:r>
            </w:hyperlink>
          </w:p>
        </w:tc>
      </w:tr>
      <w:tr>
        <w:trPr>
          <w:cantSplit/>
        </w:trPr>
        <w:tc>
          <w:tcPr>
            <w:tcW w:type="dxa" w:w="1609"/>
          </w:tcPr>
          <w:p>
            <w:r/>
            <w:r>
              <w:rPr>
                <w:rFonts w:ascii="Calibri" w:hAnsi="Calibri"/>
                <w:sz w:val="16"/>
              </w:rPr>
              <w:t>14</w:t>
            </w:r>
          </w:p>
        </w:tc>
        <w:tc>
          <w:tcPr>
            <w:tcW w:type="dxa" w:w="1609"/>
          </w:tcPr>
          <w:p>
            <w:r/>
            <w:r>
              <w:rPr>
                <w:rFonts w:ascii="Calibri" w:hAnsi="Calibri"/>
                <w:sz w:val="16"/>
              </w:rPr>
            </w:r>
          </w:p>
        </w:tc>
        <w:tc>
          <w:tcPr>
            <w:tcW w:type="dxa" w:w="1609"/>
          </w:tcPr>
          <w:p>
            <w:r/>
            <w:r>
              <w:rPr>
                <w:rFonts w:ascii="Calibri" w:hAnsi="Calibri"/>
                <w:sz w:val="16"/>
              </w:rPr>
              <w:t>13.05</w:t>
            </w:r>
          </w:p>
        </w:tc>
        <w:tc>
          <w:tcPr>
            <w:tcW w:type="dxa" w:w="1609"/>
          </w:tcPr>
          <w:p>
            <w:r/>
            <w:r>
              <w:rPr>
                <w:rFonts w:ascii="Calibri" w:hAnsi="Calibri"/>
                <w:sz w:val="16"/>
              </w:rPr>
              <w:t>14.05</w:t>
            </w:r>
          </w:p>
        </w:tc>
        <w:tc>
          <w:tcPr>
            <w:tcW w:type="dxa" w:w="1609"/>
          </w:tcPr>
          <w:p>
            <w:r/>
            <w:r>
              <w:rPr>
                <w:rFonts w:ascii="Calibri" w:hAnsi="Calibri"/>
                <w:sz w:val="16"/>
              </w:rPr>
              <w:t>Егоръ</w:t>
            </w:r>
          </w:p>
        </w:tc>
        <w:tc>
          <w:tcPr>
            <w:tcW w:type="dxa" w:w="1609"/>
          </w:tcPr>
          <w:p>
            <w:r/>
            <w:r>
              <w:rPr>
                <w:rFonts w:ascii="Calibri" w:hAnsi="Calibri"/>
                <w:sz w:val="16"/>
              </w:rPr>
              <w:t>деревни Карповки Государственная Крестьянинъ Василій Федоровичъ Степановъ жена Стефана Фролова Елена Епифанова оба православнаго вероисповѣданія</w:t>
            </w:r>
          </w:p>
        </w:tc>
        <w:tc>
          <w:tcPr>
            <w:tcW w:type="dxa" w:w="1609"/>
          </w:tcPr>
          <w:p>
            <w:r/>
            <w:r>
              <w:rPr>
                <w:rFonts w:ascii="Calibri" w:hAnsi="Calibri"/>
                <w:sz w:val="16"/>
              </w:rPr>
              <w:t>Священникъ Алексѣй Ивановъ трудовъ помочаръ Федоръ Петровъ Молчановъ</w:t>
            </w:r>
          </w:p>
        </w:tc>
        <w:tc>
          <w:tcPr>
            <w:tcW w:type="dxa" w:w="1609"/>
          </w:tcPr>
          <w:p>
            <w:r/>
            <w:r>
              <w:rPr>
                <w:rFonts w:ascii="Calibri" w:hAnsi="Calibri"/>
                <w:sz w:val="16"/>
              </w:rPr>
            </w:r>
          </w:p>
        </w:tc>
        <w:tc>
          <w:tcPr>
            <w:tcW w:type="dxa" w:w="1609"/>
          </w:tcPr>
          <w:p>
            <w:r/>
            <w:hyperlink r:id="rId31">
              <w:r>
                <w:rPr>
                  <w:color w:val="0563C1"/>
                  <w:u w:val="single"/>
                  <w:sz w:val="16"/>
                  <w:rFonts w:ascii="Calibri" w:hAnsi="Calibri"/>
                </w:rPr>
                <w:t>скан 0 (Файл 1245).jpg</w:t>
              </w:r>
            </w:hyperlink>
          </w:p>
        </w:tc>
      </w:tr>
      <w:tr>
        <w:trPr>
          <w:cantSplit/>
        </w:trPr>
        <w:tc>
          <w:tcPr>
            <w:tcW w:type="dxa" w:w="1609"/>
          </w:tcPr>
          <w:p>
            <w:r/>
            <w:r>
              <w:rPr>
                <w:rFonts w:ascii="Calibri" w:hAnsi="Calibri"/>
                <w:sz w:val="16"/>
              </w:rPr>
            </w:r>
          </w:p>
        </w:tc>
        <w:tc>
          <w:tcPr>
            <w:tcW w:type="dxa" w:w="1609"/>
          </w:tcPr>
          <w:p>
            <w:r/>
            <w:r>
              <w:rPr>
                <w:rFonts w:ascii="Calibri" w:hAnsi="Calibri"/>
                <w:sz w:val="16"/>
              </w:rPr>
            </w:r>
          </w:p>
        </w:tc>
        <w:tc>
          <w:tcPr>
            <w:tcW w:type="dxa" w:w="1609"/>
          </w:tcPr>
          <w:p>
            <w:r/>
            <w:r>
              <w:rPr>
                <w:rFonts w:ascii="Calibri" w:hAnsi="Calibri"/>
                <w:sz w:val="16"/>
              </w:rPr>
              <w:t>24.05</w:t>
            </w:r>
          </w:p>
        </w:tc>
        <w:tc>
          <w:tcPr>
            <w:tcW w:type="dxa" w:w="1609"/>
          </w:tcPr>
          <w:p>
            <w:r/>
            <w:r>
              <w:rPr>
                <w:rFonts w:ascii="Calibri" w:hAnsi="Calibri"/>
                <w:sz w:val="16"/>
              </w:rPr>
              <w:t>24.05</w:t>
            </w:r>
          </w:p>
        </w:tc>
        <w:tc>
          <w:tcPr>
            <w:tcW w:type="dxa" w:w="1609"/>
          </w:tcPr>
          <w:p>
            <w:r/>
            <w:r>
              <w:rPr>
                <w:rFonts w:ascii="Calibri" w:hAnsi="Calibri"/>
                <w:sz w:val="16"/>
              </w:rPr>
              <w:t>Евфимія</w:t>
            </w:r>
          </w:p>
        </w:tc>
        <w:tc>
          <w:tcPr>
            <w:tcW w:type="dxa" w:w="1609"/>
          </w:tcPr>
          <w:p>
            <w:r/>
            <w:r>
              <w:rPr>
                <w:rFonts w:ascii="Calibri" w:hAnsi="Calibri"/>
                <w:sz w:val="16"/>
              </w:rPr>
              <w:t>Села Салтова Государственная Крестьянинъ Святѣйшаго Врачебнаго Святого Врачебнаго Крестителя Михаила Касьянова жена Марія Федорова съ сестрою барышнею на Епифанія оба православнаго вероисповѣданія</w:t>
            </w:r>
          </w:p>
        </w:tc>
        <w:tc>
          <w:tcPr>
            <w:tcW w:type="dxa" w:w="1609"/>
          </w:tcPr>
          <w:p>
            <w:r/>
            <w:r>
              <w:rPr>
                <w:rFonts w:ascii="Calibri" w:hAnsi="Calibri"/>
                <w:sz w:val="16"/>
              </w:rPr>
              <w:t>Священникъ Алексѣй Ивановъ трудовъ помочаръ Федоръ Петровъ Молчановъ</w:t>
            </w:r>
          </w:p>
        </w:tc>
        <w:tc>
          <w:tcPr>
            <w:tcW w:type="dxa" w:w="1609"/>
          </w:tcPr>
          <w:p>
            <w:r/>
            <w:r>
              <w:rPr>
                <w:rFonts w:ascii="Calibri" w:hAnsi="Calibri"/>
                <w:sz w:val="16"/>
              </w:rPr>
            </w:r>
          </w:p>
        </w:tc>
        <w:tc>
          <w:tcPr>
            <w:tcW w:type="dxa" w:w="1609"/>
          </w:tcPr>
          <w:p>
            <w:r/>
            <w:hyperlink r:id="rId31">
              <w:r>
                <w:rPr>
                  <w:color w:val="0563C1"/>
                  <w:u w:val="single"/>
                  <w:sz w:val="16"/>
                  <w:rFonts w:ascii="Calibri" w:hAnsi="Calibri"/>
                </w:rPr>
                <w:t>скан 0 (Файл 1245).jpg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t>1</w:t>
            </w:r>
          </w:p>
        </w:tc>
        <w:tc>
          <w:tcPr>
            <w:tcW w:type="dxa" w:w="1609"/>
          </w:tcPr>
          <w:p>
            <w:r/>
            <w:r>
              <w:rPr>
                <w:rFonts w:ascii="Calibri" w:hAnsi="Calibri"/>
                <w:sz w:val="16"/>
              </w:rPr>
              <w:t>24.12</w:t>
            </w:r>
          </w:p>
        </w:tc>
        <w:tc>
          <w:tcPr>
            <w:tcW w:type="dxa" w:w="1609"/>
          </w:tcPr>
          <w:p>
            <w:r/>
            <w:r>
              <w:rPr>
                <w:rFonts w:ascii="Calibri" w:hAnsi="Calibri"/>
                <w:sz w:val="16"/>
              </w:rPr>
              <w:t>24.12</w:t>
            </w:r>
          </w:p>
        </w:tc>
        <w:tc>
          <w:tcPr>
            <w:tcW w:type="dxa" w:w="1609"/>
          </w:tcPr>
          <w:p>
            <w:r/>
            <w:r>
              <w:rPr>
                <w:rFonts w:ascii="Calibri" w:hAnsi="Calibri"/>
                <w:sz w:val="16"/>
              </w:rPr>
              <w:t>Иванъ Алексѣй Саватѣевъ и Евдокія Ивановна</w:t>
            </w:r>
          </w:p>
        </w:tc>
        <w:tc>
          <w:tcPr>
            <w:tcW w:type="dxa" w:w="1609"/>
          </w:tcPr>
          <w:p>
            <w:r/>
            <w:r>
              <w:rPr>
                <w:rFonts w:ascii="Calibri" w:hAnsi="Calibri"/>
                <w:sz w:val="16"/>
              </w:rPr>
              <w:t>Села Саитова государственныхъ крестьянъ Павлоѳ Павловъ и жена его Прасковья Ивановна</w:t>
            </w:r>
          </w:p>
        </w:tc>
        <w:tc>
          <w:tcPr>
            <w:tcW w:type="dxa" w:w="1609"/>
          </w:tcPr>
          <w:p>
            <w:r/>
            <w:r>
              <w:rPr>
                <w:rFonts w:ascii="Calibri" w:hAnsi="Calibri"/>
                <w:sz w:val="16"/>
              </w:rPr>
              <w:t>Священникъ Алексѣй Ивановъ, пономарь Теодоръ Петровъ</w:t>
            </w:r>
          </w:p>
        </w:tc>
        <w:tc>
          <w:tcPr>
            <w:tcW w:type="dxa" w:w="1609"/>
          </w:tcPr>
          <w:p>
            <w:r/>
            <w:r>
              <w:rPr>
                <w:rFonts w:ascii="Calibri" w:hAnsi="Calibri"/>
                <w:sz w:val="16"/>
              </w:rPr>
              <w:t>Священникъ Тривескій и пономарь молитвенный</w:t>
            </w:r>
          </w:p>
        </w:tc>
        <w:tc>
          <w:tcPr>
            <w:tcW w:type="dxa" w:w="1609"/>
          </w:tcPr>
          <w:p>
            <w:r/>
            <w:hyperlink r:id="rId32">
              <w:r>
                <w:rPr>
                  <w:color w:val="0563C1"/>
                  <w:u w:val="single"/>
                  <w:sz w:val="16"/>
                  <w:rFonts w:ascii="Calibri" w:hAnsi="Calibri"/>
                </w:rPr>
                <w:t>скан 0 (Файл 1246).jpg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t>1</w:t>
            </w:r>
          </w:p>
        </w:tc>
        <w:tc>
          <w:tcPr>
            <w:tcW w:type="dxa" w:w="1609"/>
          </w:tcPr>
          <w:p>
            <w:r/>
            <w:r>
              <w:rPr>
                <w:rFonts w:ascii="Calibri" w:hAnsi="Calibri"/>
                <w:sz w:val="16"/>
              </w:rPr>
              <w:t>24.12</w:t>
            </w:r>
          </w:p>
        </w:tc>
        <w:tc>
          <w:tcPr>
            <w:tcW w:type="dxa" w:w="1609"/>
          </w:tcPr>
          <w:p>
            <w:r/>
            <w:r>
              <w:rPr>
                <w:rFonts w:ascii="Calibri" w:hAnsi="Calibri"/>
                <w:sz w:val="16"/>
              </w:rPr>
              <w:t>24.12</w:t>
            </w:r>
          </w:p>
        </w:tc>
        <w:tc>
          <w:tcPr>
            <w:tcW w:type="dxa" w:w="1609"/>
          </w:tcPr>
          <w:p>
            <w:r/>
            <w:r>
              <w:rPr>
                <w:rFonts w:ascii="Calibri" w:hAnsi="Calibri"/>
                <w:sz w:val="16"/>
              </w:rPr>
              <w:t>Афанасій Афанасіевъ и Елена Ферапонтова</w:t>
            </w:r>
          </w:p>
        </w:tc>
        <w:tc>
          <w:tcPr>
            <w:tcW w:type="dxa" w:w="1609"/>
          </w:tcPr>
          <w:p>
            <w:r/>
            <w:r>
              <w:rPr>
                <w:rFonts w:ascii="Calibri" w:hAnsi="Calibri"/>
                <w:sz w:val="16"/>
              </w:rPr>
              <w:t>Села Саитова государственныхъ крестьянъ Артемій Афанасіевъ и жена его Агафья и Лаврентій Григорьевъ жена Михайлова оба православного вѣроисповѣданія</w:t>
            </w:r>
          </w:p>
        </w:tc>
        <w:tc>
          <w:tcPr>
            <w:tcW w:type="dxa" w:w="1609"/>
          </w:tcPr>
          <w:p>
            <w:r/>
            <w:r>
              <w:rPr>
                <w:rFonts w:ascii="Calibri" w:hAnsi="Calibri"/>
                <w:sz w:val="16"/>
              </w:rPr>
              <w:t>Священникъ Алексѣй Ивановъ, пономарь Теодоръ Петровъ</w:t>
            </w:r>
          </w:p>
        </w:tc>
        <w:tc>
          <w:tcPr>
            <w:tcW w:type="dxa" w:w="1609"/>
          </w:tcPr>
          <w:p>
            <w:r/>
            <w:r>
              <w:rPr>
                <w:rFonts w:ascii="Calibri" w:hAnsi="Calibri"/>
                <w:sz w:val="16"/>
              </w:rPr>
              <w:t>Священникъ Тривескій и пономарь молитвенный</w:t>
            </w:r>
          </w:p>
        </w:tc>
        <w:tc>
          <w:tcPr>
            <w:tcW w:type="dxa" w:w="1609"/>
          </w:tcPr>
          <w:p>
            <w:r/>
            <w:hyperlink r:id="rId32">
              <w:r>
                <w:rPr>
                  <w:color w:val="0563C1"/>
                  <w:u w:val="single"/>
                  <w:sz w:val="16"/>
                  <w:rFonts w:ascii="Calibri" w:hAnsi="Calibri"/>
                </w:rPr>
                <w:t>скан 0 (Файл 1246).jpg</w:t>
              </w:r>
            </w:hyperlink>
          </w:p>
        </w:tc>
      </w:tr>
    </w:tbl>
    <w:p/>
    <w:p>
      <w:r>
        <w:br w:type="page"/>
      </w:r>
    </w:p>
    <w:p>
      <w:pPr>
        <w:pStyle w:val="Heading1"/>
      </w:pPr>
      <w:r>
        <w:t>ЧАСТЬ ВТОРАЯ — О БРАКОСОЧЕТАВШИХСЯ</w:t>
      </w:r>
    </w:p>
    <w:tbl>
      <w:tblPr>
        <w:tblStyle w:val="TableGrid"/>
        <w:tblW w:type="auto" w:w="0"/>
        <w:tblLook w:firstColumn="1" w:firstRow="1" w:lastColumn="0" w:lastRow="0" w:noHBand="0" w:noVBand="1" w:val="04A0"/>
      </w:tblPr>
      <w:tblGrid>
        <w:gridCol w:w="1609"/>
        <w:gridCol w:w="1609"/>
        <w:gridCol w:w="1609"/>
        <w:gridCol w:w="1609"/>
        <w:gridCol w:w="1609"/>
        <w:gridCol w:w="1609"/>
        <w:gridCol w:w="1609"/>
        <w:gridCol w:w="1609"/>
        <w:gridCol w:w="1609"/>
      </w:tblGrid>
      <w:tr>
        <w:trPr>
          <w:tblHeader w:val="true"/>
        </w:trPr>
        <w:tc>
          <w:tcPr>
            <w:tcW w:type="dxa" w:w="1609"/>
            <w:shd w:val="clear" w:color="auto" w:fill="4472C4"/>
          </w:tcPr>
          <w:p>
            <w:r/>
            <w:r>
              <w:rPr>
                <w:rFonts w:ascii="Calibri" w:hAnsi="Calibri"/>
                <w:b/>
                <w:sz w:val="16"/>
              </w:rPr>
              <w:t>№</w:t>
            </w:r>
          </w:p>
        </w:tc>
        <w:tc>
          <w:tcPr>
            <w:tcW w:type="dxa" w:w="1609"/>
            <w:shd w:val="clear" w:color="auto" w:fill="4472C4"/>
          </w:tcPr>
          <w:p>
            <w:r/>
            <w:r>
              <w:rPr>
                <w:rFonts w:ascii="Calibri" w:hAnsi="Calibri"/>
                <w:b/>
                <w:sz w:val="16"/>
              </w:rPr>
              <w:t>Дата</w:t>
            </w:r>
          </w:p>
        </w:tc>
        <w:tc>
          <w:tcPr>
            <w:tcW w:type="dxa" w:w="1609"/>
            <w:shd w:val="clear" w:color="auto" w:fill="4472C4"/>
          </w:tcPr>
          <w:p>
            <w:r/>
            <w:r>
              <w:rPr>
                <w:rFonts w:ascii="Calibri" w:hAnsi="Calibri"/>
                <w:b/>
                <w:sz w:val="16"/>
              </w:rPr>
              <w:t>Жених</w:t>
            </w:r>
          </w:p>
        </w:tc>
        <w:tc>
          <w:tcPr>
            <w:tcW w:type="dxa" w:w="1609"/>
            <w:shd w:val="clear" w:color="auto" w:fill="4472C4"/>
          </w:tcPr>
          <w:p>
            <w:r/>
            <w:r>
              <w:rPr>
                <w:rFonts w:ascii="Calibri" w:hAnsi="Calibri"/>
                <w:b/>
                <w:sz w:val="16"/>
              </w:rPr>
              <w:t>Лет</w:t>
            </w:r>
          </w:p>
        </w:tc>
        <w:tc>
          <w:tcPr>
            <w:tcW w:type="dxa" w:w="1609"/>
            <w:shd w:val="clear" w:color="auto" w:fill="4472C4"/>
          </w:tcPr>
          <w:p>
            <w:r/>
            <w:r>
              <w:rPr>
                <w:rFonts w:ascii="Calibri" w:hAnsi="Calibri"/>
                <w:b/>
                <w:sz w:val="16"/>
              </w:rPr>
              <w:t>Невеста</w:t>
            </w:r>
          </w:p>
        </w:tc>
        <w:tc>
          <w:tcPr>
            <w:tcW w:type="dxa" w:w="1609"/>
            <w:shd w:val="clear" w:color="auto" w:fill="4472C4"/>
          </w:tcPr>
          <w:p>
            <w:r/>
            <w:r>
              <w:rPr>
                <w:rFonts w:ascii="Calibri" w:hAnsi="Calibri"/>
                <w:b/>
                <w:sz w:val="16"/>
              </w:rPr>
              <w:t>Лет</w:t>
            </w:r>
          </w:p>
        </w:tc>
        <w:tc>
          <w:tcPr>
            <w:tcW w:type="dxa" w:w="1609"/>
            <w:shd w:val="clear" w:color="auto" w:fill="4472C4"/>
          </w:tcPr>
          <w:p>
            <w:r/>
            <w:r>
              <w:rPr>
                <w:rFonts w:ascii="Calibri" w:hAnsi="Calibri"/>
                <w:b/>
                <w:sz w:val="16"/>
              </w:rPr>
              <w:t>Поручители по жениху</w:t>
            </w:r>
          </w:p>
        </w:tc>
        <w:tc>
          <w:tcPr>
            <w:tcW w:type="dxa" w:w="1609"/>
            <w:shd w:val="clear" w:color="auto" w:fill="4472C4"/>
          </w:tcPr>
          <w:p>
            <w:r/>
            <w:r>
              <w:rPr>
                <w:rFonts w:ascii="Calibri" w:hAnsi="Calibri"/>
                <w:b/>
                <w:sz w:val="16"/>
              </w:rPr>
              <w:t>Поручители по невесте</w:t>
            </w:r>
          </w:p>
        </w:tc>
        <w:tc>
          <w:tcPr>
            <w:tcW w:type="dxa" w:w="1609"/>
            <w:shd w:val="clear" w:color="auto" w:fill="4472C4"/>
          </w:tcPr>
          <w:p>
            <w:r/>
            <w:r>
              <w:rPr>
                <w:rFonts w:ascii="Calibri" w:hAnsi="Calibri"/>
                <w:b/>
                <w:sz w:val="16"/>
              </w:rPr>
              <w:t>Скан (Я.Диск)</w:t>
            </w:r>
          </w:p>
        </w:tc>
      </w:tr>
      <w:tr>
        <w:trPr>
          <w:cantSplit/>
        </w:trPr>
        <w:tc>
          <w:tcPr>
            <w:tcW w:type="dxa" w:w="1609"/>
          </w:tcPr>
          <w:p>
            <w:r/>
            <w:r>
              <w:rPr>
                <w:rFonts w:ascii="Calibri" w:hAnsi="Calibri"/>
                <w:sz w:val="16"/>
              </w:rPr>
              <w:t>1</w:t>
            </w:r>
          </w:p>
        </w:tc>
        <w:tc>
          <w:tcPr>
            <w:tcW w:type="dxa" w:w="1609"/>
          </w:tcPr>
          <w:p>
            <w:r/>
            <w:r>
              <w:rPr>
                <w:rFonts w:ascii="Calibri" w:hAnsi="Calibri"/>
                <w:sz w:val="16"/>
              </w:rPr>
              <w:t>07.01</w:t>
            </w:r>
          </w:p>
        </w:tc>
        <w:tc>
          <w:tcPr>
            <w:tcW w:type="dxa" w:w="1609"/>
          </w:tcPr>
          <w:p>
            <w:r/>
            <w:r>
              <w:rPr>
                <w:rFonts w:ascii="Calibri" w:hAnsi="Calibri"/>
                <w:sz w:val="16"/>
              </w:rPr>
              <w:t>Села Салтова Государственного Крестьянина Петра Сергеева Крестьянинъ</w:t>
            </w:r>
          </w:p>
        </w:tc>
        <w:tc>
          <w:tcPr>
            <w:tcW w:type="dxa" w:w="1609"/>
          </w:tcPr>
          <w:p>
            <w:r/>
            <w:r>
              <w:rPr>
                <w:rFonts w:ascii="Calibri" w:hAnsi="Calibri"/>
                <w:sz w:val="16"/>
              </w:rPr>
              <w:t>21</w:t>
            </w:r>
          </w:p>
        </w:tc>
        <w:tc>
          <w:tcPr>
            <w:tcW w:type="dxa" w:w="1609"/>
          </w:tcPr>
          <w:p>
            <w:r/>
            <w:r>
              <w:rPr>
                <w:rFonts w:ascii="Calibri" w:hAnsi="Calibri"/>
                <w:sz w:val="16"/>
              </w:rPr>
              <w:t>Села Салтова Государственной Крестьянки Устиньи Калинникова православной вероисповѣдания перваго брака дочь Евпраксия Калинникова</w:t>
            </w:r>
          </w:p>
        </w:tc>
        <w:tc>
          <w:tcPr>
            <w:tcW w:type="dxa" w:w="1609"/>
          </w:tcPr>
          <w:p>
            <w:r/>
            <w:r>
              <w:rPr>
                <w:rFonts w:ascii="Calibri" w:hAnsi="Calibri"/>
                <w:sz w:val="16"/>
              </w:rPr>
              <w:t>21</w:t>
            </w:r>
          </w:p>
        </w:tc>
        <w:tc>
          <w:tcPr>
            <w:tcW w:type="dxa" w:w="1609"/>
          </w:tcPr>
          <w:p>
            <w:r/>
            <w:r>
              <w:rPr>
                <w:rFonts w:ascii="Calibri" w:hAnsi="Calibri"/>
                <w:sz w:val="16"/>
              </w:rPr>
              <w:t>Священникъ Алексѣй Шаповъ и дьяконъ Петръ Мошкинъ</w:t>
            </w:r>
          </w:p>
        </w:tc>
        <w:tc>
          <w:tcPr>
            <w:tcW w:type="dxa" w:w="1609"/>
          </w:tcPr>
          <w:p>
            <w:r/>
            <w:r>
              <w:rPr>
                <w:rFonts w:ascii="Calibri" w:hAnsi="Calibri"/>
                <w:sz w:val="16"/>
              </w:rPr>
              <w:t>Григорій Гриценко, по невѣстѣ Матвей Кривошеенко и Филиппъ Кривошеенко Государственныя Крестьяне</w:t>
            </w:r>
          </w:p>
        </w:tc>
        <w:tc>
          <w:tcPr>
            <w:tcW w:type="dxa" w:w="1609"/>
          </w:tcPr>
          <w:p>
            <w:r/>
            <w:hyperlink r:id="rId33">
              <w:r>
                <w:rPr>
                  <w:color w:val="0563C1"/>
                  <w:u w:val="single"/>
                  <w:sz w:val="16"/>
                  <w:rFonts w:ascii="Calibri" w:hAnsi="Calibri"/>
                </w:rPr>
                <w:t>скан 0 (Файл 1248).jpg</w:t>
              </w:r>
            </w:hyperlink>
          </w:p>
        </w:tc>
      </w:tr>
      <w:tr>
        <w:trPr>
          <w:cantSplit/>
        </w:trPr>
        <w:tc>
          <w:tcPr>
            <w:tcW w:type="dxa" w:w="1609"/>
          </w:tcPr>
          <w:p>
            <w:r/>
            <w:r>
              <w:rPr>
                <w:rFonts w:ascii="Calibri" w:hAnsi="Calibri"/>
                <w:sz w:val="16"/>
              </w:rPr>
              <w:t>2</w:t>
            </w:r>
          </w:p>
        </w:tc>
        <w:tc>
          <w:tcPr>
            <w:tcW w:type="dxa" w:w="1609"/>
          </w:tcPr>
          <w:p>
            <w:r/>
            <w:r>
              <w:rPr>
                <w:rFonts w:ascii="Calibri" w:hAnsi="Calibri"/>
                <w:sz w:val="16"/>
              </w:rPr>
              <w:t>07.01</w:t>
            </w:r>
          </w:p>
        </w:tc>
        <w:tc>
          <w:tcPr>
            <w:tcW w:type="dxa" w:w="1609"/>
          </w:tcPr>
          <w:p>
            <w:r/>
            <w:r>
              <w:rPr>
                <w:rFonts w:ascii="Calibri" w:hAnsi="Calibri"/>
                <w:sz w:val="16"/>
              </w:rPr>
              <w:t>Села Салтова Государственного Крестьянина Марты Ермолаева Крестьянинъ</w:t>
            </w:r>
          </w:p>
        </w:tc>
        <w:tc>
          <w:tcPr>
            <w:tcW w:type="dxa" w:w="1609"/>
          </w:tcPr>
          <w:p>
            <w:r/>
            <w:r>
              <w:rPr>
                <w:rFonts w:ascii="Calibri" w:hAnsi="Calibri"/>
                <w:sz w:val="16"/>
              </w:rPr>
              <w:t>18</w:t>
            </w:r>
          </w:p>
        </w:tc>
        <w:tc>
          <w:tcPr>
            <w:tcW w:type="dxa" w:w="1609"/>
          </w:tcPr>
          <w:p>
            <w:r/>
            <w:r>
              <w:rPr>
                <w:rFonts w:ascii="Calibri" w:hAnsi="Calibri"/>
                <w:sz w:val="16"/>
              </w:rPr>
              <w:t>Села Салтова Государственной Крестьянки Василия Шагова помѣщика православной вероисповѣдания перваго брака дочь Евпраксия Шагова</w:t>
            </w:r>
          </w:p>
        </w:tc>
        <w:tc>
          <w:tcPr>
            <w:tcW w:type="dxa" w:w="1609"/>
          </w:tcPr>
          <w:p>
            <w:r/>
            <w:r>
              <w:rPr>
                <w:rFonts w:ascii="Calibri" w:hAnsi="Calibri"/>
                <w:sz w:val="16"/>
              </w:rPr>
              <w:t>17</w:t>
            </w:r>
          </w:p>
        </w:tc>
        <w:tc>
          <w:tcPr>
            <w:tcW w:type="dxa" w:w="1609"/>
          </w:tcPr>
          <w:p>
            <w:r/>
            <w:r>
              <w:rPr>
                <w:rFonts w:ascii="Calibri" w:hAnsi="Calibri"/>
                <w:sz w:val="16"/>
              </w:rPr>
              <w:t>Священникъ Алексѣй Шаповъ и дьяконъ Петръ Мошкинъ</w:t>
            </w:r>
          </w:p>
        </w:tc>
        <w:tc>
          <w:tcPr>
            <w:tcW w:type="dxa" w:w="1609"/>
          </w:tcPr>
          <w:p>
            <w:r/>
            <w:r>
              <w:rPr>
                <w:rFonts w:ascii="Calibri" w:hAnsi="Calibri"/>
                <w:sz w:val="16"/>
              </w:rPr>
              <w:t>Антонъ Соколовъ, по невѣстѣ Андрей Рыбакъ, Григорій Шишкинъ и Матвей Кривошеенко Села Салтова Государственныя Крестьяне</w:t>
            </w:r>
          </w:p>
        </w:tc>
        <w:tc>
          <w:tcPr>
            <w:tcW w:type="dxa" w:w="1609"/>
          </w:tcPr>
          <w:p>
            <w:r/>
            <w:hyperlink r:id="rId33">
              <w:r>
                <w:rPr>
                  <w:color w:val="0563C1"/>
                  <w:u w:val="single"/>
                  <w:sz w:val="16"/>
                  <w:rFonts w:ascii="Calibri" w:hAnsi="Calibri"/>
                </w:rPr>
                <w:t>скан 0 (Файл 1248).jpg</w:t>
              </w:r>
            </w:hyperlink>
          </w:p>
        </w:tc>
      </w:tr>
      <w:tr>
        <w:trPr>
          <w:cantSplit/>
        </w:trPr>
        <w:tc>
          <w:tcPr>
            <w:tcW w:type="dxa" w:w="1609"/>
          </w:tcPr>
          <w:p>
            <w:r/>
            <w:r>
              <w:rPr>
                <w:rFonts w:ascii="Calibri" w:hAnsi="Calibri"/>
                <w:sz w:val="16"/>
              </w:rPr>
              <w:t>3</w:t>
            </w:r>
          </w:p>
        </w:tc>
        <w:tc>
          <w:tcPr>
            <w:tcW w:type="dxa" w:w="1609"/>
          </w:tcPr>
          <w:p>
            <w:r/>
            <w:r>
              <w:rPr>
                <w:rFonts w:ascii="Calibri" w:hAnsi="Calibri"/>
                <w:sz w:val="16"/>
              </w:rPr>
              <w:t>07.01</w:t>
            </w:r>
          </w:p>
        </w:tc>
        <w:tc>
          <w:tcPr>
            <w:tcW w:type="dxa" w:w="1609"/>
          </w:tcPr>
          <w:p>
            <w:r/>
            <w:r>
              <w:rPr>
                <w:rFonts w:ascii="Calibri" w:hAnsi="Calibri"/>
                <w:sz w:val="16"/>
              </w:rPr>
              <w:t>Села Салтова Государственного Крестьянина Елисея Петрова Крестьянинъ</w:t>
            </w:r>
          </w:p>
        </w:tc>
        <w:tc>
          <w:tcPr>
            <w:tcW w:type="dxa" w:w="1609"/>
          </w:tcPr>
          <w:p>
            <w:r/>
            <w:r>
              <w:rPr>
                <w:rFonts w:ascii="Calibri" w:hAnsi="Calibri"/>
                <w:sz w:val="16"/>
              </w:rPr>
              <w:t>18</w:t>
            </w:r>
          </w:p>
        </w:tc>
        <w:tc>
          <w:tcPr>
            <w:tcW w:type="dxa" w:w="1609"/>
          </w:tcPr>
          <w:p>
            <w:r/>
            <w:r>
              <w:rPr>
                <w:rFonts w:ascii="Calibri" w:hAnsi="Calibri"/>
                <w:sz w:val="16"/>
              </w:rPr>
              <w:t>Села Салтова Государственной Крестьянки Василия Костюкова православной вероисповѣдания перваго брака дочь Евпраксия Костюкова</w:t>
            </w:r>
          </w:p>
        </w:tc>
        <w:tc>
          <w:tcPr>
            <w:tcW w:type="dxa" w:w="1609"/>
          </w:tcPr>
          <w:p>
            <w:r/>
            <w:r>
              <w:rPr>
                <w:rFonts w:ascii="Calibri" w:hAnsi="Calibri"/>
                <w:sz w:val="16"/>
              </w:rPr>
              <w:t>17</w:t>
            </w:r>
          </w:p>
        </w:tc>
        <w:tc>
          <w:tcPr>
            <w:tcW w:type="dxa" w:w="1609"/>
          </w:tcPr>
          <w:p>
            <w:r/>
            <w:r>
              <w:rPr>
                <w:rFonts w:ascii="Calibri" w:hAnsi="Calibri"/>
                <w:sz w:val="16"/>
              </w:rPr>
              <w:t>Священникъ Алексѣй Шаповъ и дьяконъ Петръ Мошкинъ</w:t>
            </w:r>
          </w:p>
        </w:tc>
        <w:tc>
          <w:tcPr>
            <w:tcW w:type="dxa" w:w="1609"/>
          </w:tcPr>
          <w:p>
            <w:r/>
            <w:r>
              <w:rPr>
                <w:rFonts w:ascii="Calibri" w:hAnsi="Calibri"/>
                <w:sz w:val="16"/>
              </w:rPr>
              <w:t>Павелъ Шаповъ, по невѣстѣ Иванъ Смирновъ и Смирновъ Михаилъ Кривошеенко Села Салтова Государственныя Крестьяне</w:t>
            </w:r>
          </w:p>
        </w:tc>
        <w:tc>
          <w:tcPr>
            <w:tcW w:type="dxa" w:w="1609"/>
          </w:tcPr>
          <w:p>
            <w:r/>
            <w:hyperlink r:id="rId33">
              <w:r>
                <w:rPr>
                  <w:color w:val="0563C1"/>
                  <w:u w:val="single"/>
                  <w:sz w:val="16"/>
                  <w:rFonts w:ascii="Calibri" w:hAnsi="Calibri"/>
                </w:rPr>
                <w:t>скан 0 (Файл 1248).jpg</w:t>
              </w:r>
            </w:hyperlink>
          </w:p>
        </w:tc>
      </w:tr>
      <w:tr>
        <w:trPr>
          <w:cantSplit/>
        </w:trPr>
        <w:tc>
          <w:tcPr>
            <w:tcW w:type="dxa" w:w="1609"/>
          </w:tcPr>
          <w:p>
            <w:r/>
            <w:r>
              <w:rPr>
                <w:rFonts w:ascii="Calibri" w:hAnsi="Calibri"/>
                <w:sz w:val="16"/>
              </w:rPr>
              <w:t>4</w:t>
            </w:r>
          </w:p>
        </w:tc>
        <w:tc>
          <w:tcPr>
            <w:tcW w:type="dxa" w:w="1609"/>
          </w:tcPr>
          <w:p>
            <w:r/>
            <w:r>
              <w:rPr>
                <w:rFonts w:ascii="Calibri" w:hAnsi="Calibri"/>
                <w:sz w:val="16"/>
              </w:rPr>
              <w:t>07.01</w:t>
            </w:r>
          </w:p>
        </w:tc>
        <w:tc>
          <w:tcPr>
            <w:tcW w:type="dxa" w:w="1609"/>
          </w:tcPr>
          <w:p>
            <w:r/>
            <w:r>
              <w:rPr>
                <w:rFonts w:ascii="Calibri" w:hAnsi="Calibri"/>
                <w:sz w:val="16"/>
              </w:rPr>
              <w:t>Села Салтова Государственныя крестьянина Михаила Семенова Каменова православнаго вероисповѣданія вторым браком</w:t>
            </w:r>
          </w:p>
        </w:tc>
        <w:tc>
          <w:tcPr>
            <w:tcW w:type="dxa" w:w="1609"/>
          </w:tcPr>
          <w:p>
            <w:r/>
            <w:r>
              <w:rPr>
                <w:rFonts w:ascii="Calibri" w:hAnsi="Calibri"/>
                <w:sz w:val="16"/>
              </w:rPr>
              <w:t>48</w:t>
            </w:r>
          </w:p>
        </w:tc>
        <w:tc>
          <w:tcPr>
            <w:tcW w:type="dxa" w:w="1609"/>
          </w:tcPr>
          <w:p>
            <w:r/>
            <w:r>
              <w:rPr>
                <w:rFonts w:ascii="Calibri" w:hAnsi="Calibri"/>
                <w:sz w:val="16"/>
              </w:rPr>
              <w:t>Вдовы деревни по-тявна Государствен-наг крестьянки Анны Ивановой робровой православнаго вероисповѣданія третім браком</w:t>
            </w:r>
          </w:p>
        </w:tc>
        <w:tc>
          <w:tcPr>
            <w:tcW w:type="dxa" w:w="1609"/>
          </w:tcPr>
          <w:p>
            <w:r/>
            <w:r>
              <w:rPr>
                <w:rFonts w:ascii="Calibri" w:hAnsi="Calibri"/>
                <w:sz w:val="16"/>
              </w:rPr>
              <w:t>48</w:t>
            </w:r>
          </w:p>
        </w:tc>
        <w:tc>
          <w:tcPr>
            <w:tcW w:type="dxa" w:w="1609"/>
          </w:tcPr>
          <w:p>
            <w:r/>
            <w:r>
              <w:rPr>
                <w:rFonts w:ascii="Calibri" w:hAnsi="Calibri"/>
                <w:sz w:val="16"/>
              </w:rPr>
              <w:t>Священникъ Местной Солдатовкихъ Еврименій трубецъ Ривура Села Салтове Геудеръ Священникъ Елисаветовскій и пономарь Миховинъ</w:t>
            </w:r>
          </w:p>
        </w:tc>
        <w:tc>
          <w:tcPr>
            <w:tcW w:type="dxa" w:w="1609"/>
          </w:tcPr>
          <w:p>
            <w:r/>
            <w:r>
              <w:rPr>
                <w:rFonts w:ascii="Calibri" w:hAnsi="Calibri"/>
                <w:sz w:val="16"/>
              </w:rPr>
              <w:t>Священникъ Местной Солдатовкихъ Еврименій трубецъ Ривура Села Салтове Геудеръ Священникъ Елисаветовскій и пономарь Миховинъ</w:t>
            </w:r>
          </w:p>
        </w:tc>
        <w:tc>
          <w:tcPr>
            <w:tcW w:type="dxa" w:w="1609"/>
          </w:tcPr>
          <w:p>
            <w:r/>
            <w:hyperlink r:id="rId34">
              <w:r>
                <w:rPr>
                  <w:color w:val="0563C1"/>
                  <w:u w:val="single"/>
                  <w:sz w:val="16"/>
                  <w:rFonts w:ascii="Calibri" w:hAnsi="Calibri"/>
                </w:rPr>
                <w:t>скан 0 (Файл 1249).jpg</w:t>
              </w:r>
            </w:hyperlink>
          </w:p>
        </w:tc>
      </w:tr>
      <w:tr>
        <w:trPr>
          <w:cantSplit/>
        </w:trPr>
        <w:tc>
          <w:tcPr>
            <w:tcW w:type="dxa" w:w="1609"/>
          </w:tcPr>
          <w:p>
            <w:r/>
            <w:r>
              <w:rPr>
                <w:rFonts w:ascii="Calibri" w:hAnsi="Calibri"/>
                <w:sz w:val="16"/>
              </w:rPr>
              <w:t>5</w:t>
            </w:r>
          </w:p>
        </w:tc>
        <w:tc>
          <w:tcPr>
            <w:tcW w:type="dxa" w:w="1609"/>
          </w:tcPr>
          <w:p>
            <w:r/>
            <w:r>
              <w:rPr>
                <w:rFonts w:ascii="Calibri" w:hAnsi="Calibri"/>
                <w:sz w:val="16"/>
              </w:rPr>
              <w:t>07.01</w:t>
            </w:r>
          </w:p>
        </w:tc>
        <w:tc>
          <w:tcPr>
            <w:tcW w:type="dxa" w:w="1609"/>
          </w:tcPr>
          <w:p>
            <w:r/>
            <w:r>
              <w:rPr>
                <w:rFonts w:ascii="Calibri" w:hAnsi="Calibri"/>
                <w:sz w:val="16"/>
              </w:rPr>
              <w:t>Села Салтова Государственныя крестьянина Евтихія Власимирова Лобимова православнаго вероисповѣданія первым браком</w:t>
            </w:r>
          </w:p>
        </w:tc>
        <w:tc>
          <w:tcPr>
            <w:tcW w:type="dxa" w:w="1609"/>
          </w:tcPr>
          <w:p>
            <w:r/>
            <w:r>
              <w:rPr>
                <w:rFonts w:ascii="Calibri" w:hAnsi="Calibri"/>
                <w:sz w:val="16"/>
              </w:rPr>
              <w:t>19</w:t>
            </w:r>
          </w:p>
        </w:tc>
        <w:tc>
          <w:tcPr>
            <w:tcW w:type="dxa" w:w="1609"/>
          </w:tcPr>
          <w:p>
            <w:r/>
            <w:r>
              <w:rPr>
                <w:rFonts w:ascii="Calibri" w:hAnsi="Calibri"/>
                <w:sz w:val="16"/>
              </w:rPr>
              <w:t>Девица села Салтова Государственныя крестьянки Ульяна Григорьева Солдатова православнаго вероисповѣданія</w:t>
            </w:r>
          </w:p>
        </w:tc>
        <w:tc>
          <w:tcPr>
            <w:tcW w:type="dxa" w:w="1609"/>
          </w:tcPr>
          <w:p>
            <w:r/>
            <w:r>
              <w:rPr>
                <w:rFonts w:ascii="Calibri" w:hAnsi="Calibri"/>
                <w:sz w:val="16"/>
              </w:rPr>
              <w:t>18</w:t>
            </w:r>
          </w:p>
        </w:tc>
        <w:tc>
          <w:tcPr>
            <w:tcW w:type="dxa" w:w="1609"/>
          </w:tcPr>
          <w:p>
            <w:r/>
            <w:r>
              <w:rPr>
                <w:rFonts w:ascii="Calibri" w:hAnsi="Calibri"/>
                <w:sz w:val="16"/>
              </w:rPr>
              <w:t>Священникъ Алексѣй Ивановъ трубецкій ко прочимъ Сивура, пономарь Павелъ Мереміяевъ Дрѣй Иванъ Села Салтова Государственныя крестьянинъ</w:t>
            </w:r>
          </w:p>
        </w:tc>
        <w:tc>
          <w:tcPr>
            <w:tcW w:type="dxa" w:w="1609"/>
          </w:tcPr>
          <w:p>
            <w:r/>
            <w:r>
              <w:rPr>
                <w:rFonts w:ascii="Calibri" w:hAnsi="Calibri"/>
                <w:sz w:val="16"/>
              </w:rPr>
              <w:t>Священникъ Алексѣй Ивановъ трубецкій ко прочимъ Сивура, пономарь Павелъ Мереміяевъ Дрѣй Иванъ Села Салтова Государственныя крестьянинъ</w:t>
            </w:r>
          </w:p>
        </w:tc>
        <w:tc>
          <w:tcPr>
            <w:tcW w:type="dxa" w:w="1609"/>
          </w:tcPr>
          <w:p>
            <w:r/>
            <w:hyperlink r:id="rId34">
              <w:r>
                <w:rPr>
                  <w:color w:val="0563C1"/>
                  <w:u w:val="single"/>
                  <w:sz w:val="16"/>
                  <w:rFonts w:ascii="Calibri" w:hAnsi="Calibri"/>
                </w:rPr>
                <w:t>скан 0 (Файл 1249).jpg</w:t>
              </w:r>
            </w:hyperlink>
          </w:p>
        </w:tc>
      </w:tr>
      <w:tr>
        <w:trPr>
          <w:cantSplit/>
        </w:trPr>
        <w:tc>
          <w:tcPr>
            <w:tcW w:type="dxa" w:w="1609"/>
          </w:tcPr>
          <w:p>
            <w:r/>
            <w:r>
              <w:rPr>
                <w:rFonts w:ascii="Calibri" w:hAnsi="Calibri"/>
                <w:sz w:val="16"/>
              </w:rPr>
              <w:t>6</w:t>
            </w:r>
          </w:p>
        </w:tc>
        <w:tc>
          <w:tcPr>
            <w:tcW w:type="dxa" w:w="1609"/>
          </w:tcPr>
          <w:p>
            <w:r/>
            <w:r>
              <w:rPr>
                <w:rFonts w:ascii="Calibri" w:hAnsi="Calibri"/>
                <w:sz w:val="16"/>
              </w:rPr>
              <w:t>07.01</w:t>
            </w:r>
          </w:p>
        </w:tc>
        <w:tc>
          <w:tcPr>
            <w:tcW w:type="dxa" w:w="1609"/>
          </w:tcPr>
          <w:p>
            <w:r/>
            <w:r>
              <w:rPr>
                <w:rFonts w:ascii="Calibri" w:hAnsi="Calibri"/>
                <w:sz w:val="16"/>
              </w:rPr>
              <w:t>деревни Карстовы Государственныя крестьянина Модей Іоанновъ Салу-бевъ православнаго вероисповѣданія первым браком</w:t>
            </w:r>
          </w:p>
        </w:tc>
        <w:tc>
          <w:tcPr>
            <w:tcW w:type="dxa" w:w="1609"/>
          </w:tcPr>
          <w:p>
            <w:r/>
            <w:r>
              <w:rPr>
                <w:rFonts w:ascii="Calibri" w:hAnsi="Calibri"/>
                <w:sz w:val="16"/>
              </w:rPr>
              <w:t>19</w:t>
            </w:r>
          </w:p>
        </w:tc>
        <w:tc>
          <w:tcPr>
            <w:tcW w:type="dxa" w:w="1609"/>
          </w:tcPr>
          <w:p>
            <w:r/>
            <w:r>
              <w:rPr>
                <w:rFonts w:ascii="Calibri" w:hAnsi="Calibri"/>
                <w:sz w:val="16"/>
              </w:rPr>
              <w:t>девица тойже деревни Государственныя крестьянки Мавра Максимова Потомарева православнаго вероисповѣданія</w:t>
            </w:r>
          </w:p>
        </w:tc>
        <w:tc>
          <w:tcPr>
            <w:tcW w:type="dxa" w:w="1609"/>
          </w:tcPr>
          <w:p>
            <w:r/>
            <w:r>
              <w:rPr>
                <w:rFonts w:ascii="Calibri" w:hAnsi="Calibri"/>
                <w:sz w:val="16"/>
              </w:rPr>
              <w:t>16</w:t>
            </w:r>
          </w:p>
        </w:tc>
        <w:tc>
          <w:tcPr>
            <w:tcW w:type="dxa" w:w="1609"/>
          </w:tcPr>
          <w:p>
            <w:r/>
            <w:r>
              <w:rPr>
                <w:rFonts w:ascii="Calibri" w:hAnsi="Calibri"/>
                <w:sz w:val="16"/>
              </w:rPr>
              <w:t>Священникъ Алексѣй Ивановъ трубецкій ко прочимъ Сивура, пономарь Павелъ Мереміяевъ Дрѣй Иванъ Села Салтова Государственныя крестьянинъ</w:t>
            </w:r>
          </w:p>
        </w:tc>
        <w:tc>
          <w:tcPr>
            <w:tcW w:type="dxa" w:w="1609"/>
          </w:tcPr>
          <w:p>
            <w:r/>
            <w:r>
              <w:rPr>
                <w:rFonts w:ascii="Calibri" w:hAnsi="Calibri"/>
                <w:sz w:val="16"/>
              </w:rPr>
              <w:t>Священникъ Алексѣй Ивановъ трубецкій ко прочимъ Сивура, пономарь Павелъ Мереміяевъ Дрѣй Иванъ Села Салтова Государственныя крестьянинъ</w:t>
            </w:r>
          </w:p>
        </w:tc>
        <w:tc>
          <w:tcPr>
            <w:tcW w:type="dxa" w:w="1609"/>
          </w:tcPr>
          <w:p>
            <w:r/>
            <w:hyperlink r:id="rId34">
              <w:r>
                <w:rPr>
                  <w:color w:val="0563C1"/>
                  <w:u w:val="single"/>
                  <w:sz w:val="16"/>
                  <w:rFonts w:ascii="Calibri" w:hAnsi="Calibri"/>
                </w:rPr>
                <w:t>скан 0 (Файл 1249).jpg</w:t>
              </w:r>
            </w:hyperlink>
          </w:p>
        </w:tc>
      </w:tr>
      <w:tr>
        <w:trPr>
          <w:cantSplit/>
        </w:trPr>
        <w:tc>
          <w:tcPr>
            <w:tcW w:type="dxa" w:w="1609"/>
          </w:tcPr>
          <w:p>
            <w:r/>
            <w:r>
              <w:rPr>
                <w:rFonts w:ascii="Calibri" w:hAnsi="Calibri"/>
                <w:sz w:val="16"/>
              </w:rPr>
              <w:t>1</w:t>
            </w:r>
          </w:p>
        </w:tc>
        <w:tc>
          <w:tcPr>
            <w:tcW w:type="dxa" w:w="1609"/>
          </w:tcPr>
          <w:p>
            <w:r/>
            <w:r>
              <w:rPr>
                <w:rFonts w:ascii="Calibri" w:hAnsi="Calibri"/>
                <w:sz w:val="16"/>
              </w:rPr>
              <w:t>07.01</w:t>
            </w:r>
          </w:p>
        </w:tc>
        <w:tc>
          <w:tcPr>
            <w:tcW w:type="dxa" w:w="1609"/>
          </w:tcPr>
          <w:p>
            <w:r/>
            <w:r>
              <w:rPr>
                <w:rFonts w:ascii="Calibri" w:hAnsi="Calibri"/>
                <w:sz w:val="16"/>
              </w:rPr>
              <w:t>Село Саитова Государственной крестьянин Коррать Матвевъ Солодовникова православного вероисповедания вторым браком</w:t>
            </w:r>
          </w:p>
        </w:tc>
        <w:tc>
          <w:tcPr>
            <w:tcW w:type="dxa" w:w="1609"/>
          </w:tcPr>
          <w:p>
            <w:r/>
            <w:r>
              <w:rPr>
                <w:rFonts w:ascii="Calibri" w:hAnsi="Calibri"/>
                <w:sz w:val="16"/>
              </w:rPr>
              <w:t>21</w:t>
            </w:r>
          </w:p>
        </w:tc>
        <w:tc>
          <w:tcPr>
            <w:tcW w:type="dxa" w:w="1609"/>
          </w:tcPr>
          <w:p>
            <w:r/>
            <w:r>
              <w:rPr>
                <w:rFonts w:ascii="Calibri" w:hAnsi="Calibri"/>
                <w:sz w:val="16"/>
              </w:rPr>
              <w:t>Девица Села по Малой Государственная крестьянка Софья Иванова Слободухова православного вероисповедания</w:t>
            </w:r>
          </w:p>
        </w:tc>
        <w:tc>
          <w:tcPr>
            <w:tcW w:type="dxa" w:w="1609"/>
          </w:tcPr>
          <w:p>
            <w:r/>
            <w:r>
              <w:rPr>
                <w:rFonts w:ascii="Calibri" w:hAnsi="Calibri"/>
                <w:sz w:val="16"/>
              </w:rPr>
              <w:t>18</w:t>
            </w:r>
          </w:p>
        </w:tc>
        <w:tc>
          <w:tcPr>
            <w:tcW w:type="dxa" w:w="1609"/>
          </w:tcPr>
          <w:p>
            <w:r/>
            <w:r>
              <w:rPr>
                <w:rFonts w:ascii="Calibri" w:hAnsi="Calibri"/>
                <w:sz w:val="16"/>
              </w:rPr>
              <w:t>Архидиаконъ Алексей Ивановъ трудовикъ Попечитель Феодоръ Петровъ Молчановъ</w:t>
            </w:r>
          </w:p>
        </w:tc>
        <w:tc>
          <w:tcPr>
            <w:tcW w:type="dxa" w:w="1609"/>
          </w:tcPr>
          <w:p>
            <w:r/>
            <w:r>
              <w:rPr>
                <w:rFonts w:ascii="Calibri" w:hAnsi="Calibri"/>
                <w:sz w:val="16"/>
              </w:rPr>
              <w:t>Приходской пономарь Илья Каменцовъ сей трудовикъ Феодоръ Полевуховъ пономарь Иванъ Протопопъ Феодоръ Гриценко Михаилъ Марковъ Калининъ Села Саитова Государственная крестьянка</w:t>
            </w:r>
          </w:p>
        </w:tc>
        <w:tc>
          <w:tcPr>
            <w:tcW w:type="dxa" w:w="1609"/>
          </w:tcPr>
          <w:p>
            <w:r/>
            <w:hyperlink r:id="rId35">
              <w:r>
                <w:rPr>
                  <w:color w:val="0563C1"/>
                  <w:u w:val="single"/>
                  <w:sz w:val="16"/>
                  <w:rFonts w:ascii="Calibri" w:hAnsi="Calibri"/>
                </w:rPr>
                <w:t>скан 0 (Файл 1250).jpg</w:t>
              </w:r>
            </w:hyperlink>
          </w:p>
        </w:tc>
      </w:tr>
      <w:tr>
        <w:trPr>
          <w:cantSplit/>
        </w:trPr>
        <w:tc>
          <w:tcPr>
            <w:tcW w:type="dxa" w:w="1609"/>
          </w:tcPr>
          <w:p>
            <w:r/>
            <w:r>
              <w:rPr>
                <w:rFonts w:ascii="Calibri" w:hAnsi="Calibri"/>
                <w:sz w:val="16"/>
              </w:rPr>
              <w:t>8</w:t>
            </w:r>
          </w:p>
        </w:tc>
        <w:tc>
          <w:tcPr>
            <w:tcW w:type="dxa" w:w="1609"/>
          </w:tcPr>
          <w:p>
            <w:r/>
            <w:r>
              <w:rPr>
                <w:rFonts w:ascii="Calibri" w:hAnsi="Calibri"/>
                <w:sz w:val="16"/>
              </w:rPr>
              <w:t>21.01</w:t>
            </w:r>
          </w:p>
        </w:tc>
        <w:tc>
          <w:tcPr>
            <w:tcW w:type="dxa" w:w="1609"/>
          </w:tcPr>
          <w:p>
            <w:r/>
            <w:r>
              <w:rPr>
                <w:rFonts w:ascii="Calibri" w:hAnsi="Calibri"/>
                <w:sz w:val="16"/>
              </w:rPr>
              <w:t>Село Саитова Государственной крестьянин Александръ Семеновъ Михайловъ православного вероисповедания вступаетъ въ первый бракъ</w:t>
            </w:r>
          </w:p>
        </w:tc>
        <w:tc>
          <w:tcPr>
            <w:tcW w:type="dxa" w:w="1609"/>
          </w:tcPr>
          <w:p>
            <w:r/>
            <w:r>
              <w:rPr>
                <w:rFonts w:ascii="Calibri" w:hAnsi="Calibri"/>
                <w:sz w:val="16"/>
              </w:rPr>
              <w:t>34</w:t>
            </w:r>
          </w:p>
        </w:tc>
        <w:tc>
          <w:tcPr>
            <w:tcW w:type="dxa" w:w="1609"/>
          </w:tcPr>
          <w:p>
            <w:r/>
            <w:r>
              <w:rPr>
                <w:rFonts w:ascii="Calibri" w:hAnsi="Calibri"/>
                <w:sz w:val="16"/>
              </w:rPr>
              <w:t>Крестьянка Государственная крестьянка Меланія Анисимова Евдокимова православного вероисповедания вступаетъ въ первый бракъ</w:t>
            </w:r>
          </w:p>
        </w:tc>
        <w:tc>
          <w:tcPr>
            <w:tcW w:type="dxa" w:w="1609"/>
          </w:tcPr>
          <w:p>
            <w:r/>
            <w:r>
              <w:rPr>
                <w:rFonts w:ascii="Calibri" w:hAnsi="Calibri"/>
                <w:sz w:val="16"/>
              </w:rPr>
              <w:t>30</w:t>
            </w:r>
          </w:p>
        </w:tc>
        <w:tc>
          <w:tcPr>
            <w:tcW w:type="dxa" w:w="1609"/>
          </w:tcPr>
          <w:p>
            <w:r/>
            <w:r>
              <w:rPr>
                <w:rFonts w:ascii="Calibri" w:hAnsi="Calibri"/>
                <w:sz w:val="16"/>
              </w:rPr>
              <w:t>Священникъ Алексей Ивановъ трудовикъ Попечитель Феодоръ Петровъ Молчановъ</w:t>
            </w:r>
          </w:p>
        </w:tc>
        <w:tc>
          <w:tcPr>
            <w:tcW w:type="dxa" w:w="1609"/>
          </w:tcPr>
          <w:p>
            <w:r/>
            <w:r>
              <w:rPr>
                <w:rFonts w:ascii="Calibri" w:hAnsi="Calibri"/>
                <w:sz w:val="16"/>
              </w:rPr>
              <w:t>Священникъ Григорій Михайловъ Семенъ Тимошенко Ставропольскаго уѣзда съела Покровскаго пономарь Феодоръ Евдокимовъ Анисимъ Каргалинъ Села Саитова Государственная крестьянка</w:t>
            </w:r>
          </w:p>
        </w:tc>
        <w:tc>
          <w:tcPr>
            <w:tcW w:type="dxa" w:w="1609"/>
          </w:tcPr>
          <w:p>
            <w:r/>
            <w:hyperlink r:id="rId35">
              <w:r>
                <w:rPr>
                  <w:color w:val="0563C1"/>
                  <w:u w:val="single"/>
                  <w:sz w:val="16"/>
                  <w:rFonts w:ascii="Calibri" w:hAnsi="Calibri"/>
                </w:rPr>
                <w:t>скан 0 (Файл 1250).jpg</w:t>
              </w:r>
            </w:hyperlink>
          </w:p>
        </w:tc>
      </w:tr>
      <w:tr>
        <w:trPr>
          <w:cantSplit/>
        </w:trPr>
        <w:tc>
          <w:tcPr>
            <w:tcW w:type="dxa" w:w="1609"/>
          </w:tcPr>
          <w:p>
            <w:r/>
            <w:r>
              <w:rPr>
                <w:rFonts w:ascii="Calibri" w:hAnsi="Calibri"/>
                <w:sz w:val="16"/>
              </w:rPr>
              <w:t>9</w:t>
            </w:r>
          </w:p>
        </w:tc>
        <w:tc>
          <w:tcPr>
            <w:tcW w:type="dxa" w:w="1609"/>
          </w:tcPr>
          <w:p>
            <w:r/>
            <w:r>
              <w:rPr>
                <w:rFonts w:ascii="Calibri" w:hAnsi="Calibri"/>
                <w:sz w:val="16"/>
              </w:rPr>
              <w:t>21.01</w:t>
            </w:r>
          </w:p>
        </w:tc>
        <w:tc>
          <w:tcPr>
            <w:tcW w:type="dxa" w:w="1609"/>
          </w:tcPr>
          <w:p>
            <w:r/>
            <w:r>
              <w:rPr>
                <w:rFonts w:ascii="Calibri" w:hAnsi="Calibri"/>
                <w:sz w:val="16"/>
              </w:rPr>
              <w:t>Село Саитова Государственной крестьянин Ефимъ Николаевъ Солодовниковъ православного вероисповедания вступаетъ въ первый бракъ</w:t>
            </w:r>
          </w:p>
        </w:tc>
        <w:tc>
          <w:tcPr>
            <w:tcW w:type="dxa" w:w="1609"/>
          </w:tcPr>
          <w:p>
            <w:r/>
            <w:r>
              <w:rPr>
                <w:rFonts w:ascii="Calibri" w:hAnsi="Calibri"/>
                <w:sz w:val="16"/>
              </w:rPr>
              <w:t>18</w:t>
            </w:r>
          </w:p>
        </w:tc>
        <w:tc>
          <w:tcPr>
            <w:tcW w:type="dxa" w:w="1609"/>
          </w:tcPr>
          <w:p>
            <w:r/>
            <w:r>
              <w:rPr>
                <w:rFonts w:ascii="Calibri" w:hAnsi="Calibri"/>
                <w:sz w:val="16"/>
              </w:rPr>
              <w:t>Девица того же села Государственная крестьянка Марія Николаевна Шиловцева православного вероисповедания</w:t>
            </w:r>
          </w:p>
        </w:tc>
        <w:tc>
          <w:tcPr>
            <w:tcW w:type="dxa" w:w="1609"/>
          </w:tcPr>
          <w:p>
            <w:r/>
            <w:r>
              <w:rPr>
                <w:rFonts w:ascii="Calibri" w:hAnsi="Calibri"/>
                <w:sz w:val="16"/>
              </w:rPr>
              <w:t>16</w:t>
            </w:r>
          </w:p>
        </w:tc>
        <w:tc>
          <w:tcPr>
            <w:tcW w:type="dxa" w:w="1609"/>
          </w:tcPr>
          <w:p>
            <w:r/>
            <w:r>
              <w:rPr>
                <w:rFonts w:ascii="Calibri" w:hAnsi="Calibri"/>
                <w:sz w:val="16"/>
              </w:rPr>
              <w:t>Священникъ Алексей Ивановъ трудовикъ Попечитель Феодоръ Петровъ Молчановъ</w:t>
            </w:r>
          </w:p>
        </w:tc>
        <w:tc>
          <w:tcPr>
            <w:tcW w:type="dxa" w:w="1609"/>
          </w:tcPr>
          <w:p>
            <w:r/>
            <w:r>
              <w:rPr>
                <w:rFonts w:ascii="Calibri" w:hAnsi="Calibri"/>
                <w:sz w:val="16"/>
              </w:rPr>
              <w:t>Священникъ Григорій Михайловъ Матвей Ивановъ Ставропольскаго уѣзда съела Покровскаго пономарь Анисимъ Баранниковъ Покровскаго мелочника Петръ Мелочникъ Александръ Тимошенко съела Саитова Государственная крестьянка</w:t>
            </w:r>
          </w:p>
        </w:tc>
        <w:tc>
          <w:tcPr>
            <w:tcW w:type="dxa" w:w="1609"/>
          </w:tcPr>
          <w:p>
            <w:r/>
            <w:hyperlink r:id="rId35">
              <w:r>
                <w:rPr>
                  <w:color w:val="0563C1"/>
                  <w:u w:val="single"/>
                  <w:sz w:val="16"/>
                  <w:rFonts w:ascii="Calibri" w:hAnsi="Calibri"/>
                </w:rPr>
                <w:t>скан 0 (Файл 1250).jpg</w:t>
              </w:r>
            </w:hyperlink>
          </w:p>
        </w:tc>
      </w:tr>
      <w:tr>
        <w:trPr>
          <w:cantSplit/>
        </w:trPr>
        <w:tc>
          <w:tcPr>
            <w:tcW w:type="dxa" w:w="1609"/>
          </w:tcPr>
          <w:p>
            <w:r/>
            <w:r>
              <w:rPr>
                <w:rFonts w:ascii="Calibri" w:hAnsi="Calibri"/>
                <w:sz w:val="16"/>
              </w:rPr>
              <w:t>10</w:t>
            </w:r>
          </w:p>
        </w:tc>
        <w:tc>
          <w:tcPr>
            <w:tcW w:type="dxa" w:w="1609"/>
          </w:tcPr>
          <w:p>
            <w:r/>
            <w:r>
              <w:rPr>
                <w:rFonts w:ascii="Calibri" w:hAnsi="Calibri"/>
                <w:sz w:val="16"/>
              </w:rPr>
              <w:t>21.01</w:t>
            </w:r>
          </w:p>
        </w:tc>
        <w:tc>
          <w:tcPr>
            <w:tcW w:type="dxa" w:w="1609"/>
          </w:tcPr>
          <w:p>
            <w:r/>
            <w:r>
              <w:rPr>
                <w:rFonts w:ascii="Calibri" w:hAnsi="Calibri"/>
                <w:sz w:val="16"/>
              </w:rPr>
              <w:t>Сельца Вознесенскаго Государственаго крестьянина Федора Григорьевича Болабова православнаго въторично вступающаго въ бракъ</w:t>
            </w:r>
          </w:p>
        </w:tc>
        <w:tc>
          <w:tcPr>
            <w:tcW w:type="dxa" w:w="1609"/>
          </w:tcPr>
          <w:p>
            <w:r/>
            <w:r>
              <w:rPr>
                <w:rFonts w:ascii="Calibri" w:hAnsi="Calibri"/>
                <w:sz w:val="16"/>
              </w:rPr>
              <w:t>23</w:t>
            </w:r>
          </w:p>
        </w:tc>
        <w:tc>
          <w:tcPr>
            <w:tcW w:type="dxa" w:w="1609"/>
          </w:tcPr>
          <w:p>
            <w:r/>
            <w:r>
              <w:rPr>
                <w:rFonts w:ascii="Calibri" w:hAnsi="Calibri"/>
                <w:sz w:val="16"/>
              </w:rPr>
              <w:t>Девица Села сего Государственная крестьянка Елена Николаева православнаго въторично вступающаго въ бракъ</w:t>
            </w:r>
          </w:p>
        </w:tc>
        <w:tc>
          <w:tcPr>
            <w:tcW w:type="dxa" w:w="1609"/>
          </w:tcPr>
          <w:p>
            <w:r/>
            <w:r>
              <w:rPr>
                <w:rFonts w:ascii="Calibri" w:hAnsi="Calibri"/>
                <w:sz w:val="16"/>
              </w:rPr>
              <w:t>19</w:t>
            </w:r>
          </w:p>
        </w:tc>
        <w:tc>
          <w:tcPr>
            <w:tcW w:type="dxa" w:w="1609"/>
          </w:tcPr>
          <w:p>
            <w:r/>
            <w:r>
              <w:rPr>
                <w:rFonts w:ascii="Calibri" w:hAnsi="Calibri"/>
                <w:sz w:val="16"/>
              </w:rPr>
              <w:t>Священникъ Дрч. по Мѣщанъ Антонія Кривого бѣжки въ Поцмѣ Михаилъ Вдовецъ, посельскій староста Михаилъ Кривого, Лисы Кривого, Села Салтово Гондирево гибе крестьянинъ</w:t>
            </w:r>
          </w:p>
        </w:tc>
        <w:tc>
          <w:tcPr>
            <w:tcW w:type="dxa" w:w="1609"/>
          </w:tcPr>
          <w:p>
            <w:r/>
            <w:r>
              <w:rPr>
                <w:rFonts w:ascii="Calibri" w:hAnsi="Calibri"/>
                <w:sz w:val="16"/>
              </w:rPr>
              <w:t>Священникъ Дрч. по Мѣщанъ Антонія Кривого бѣжки въ Поцмѣ Михаилъ Вдовецъ, посельскій староста Михаилъ Кривого, Лисы Кривого, Села Салтово Гондирево гибе крестьянинъ</w:t>
            </w:r>
          </w:p>
        </w:tc>
        <w:tc>
          <w:tcPr>
            <w:tcW w:type="dxa" w:w="1609"/>
          </w:tcPr>
          <w:p>
            <w:r/>
            <w:hyperlink r:id="rId36">
              <w:r>
                <w:rPr>
                  <w:color w:val="0563C1"/>
                  <w:u w:val="single"/>
                  <w:sz w:val="16"/>
                  <w:rFonts w:ascii="Calibri" w:hAnsi="Calibri"/>
                </w:rPr>
                <w:t>скан 0 (Файл 1251).jpg</w:t>
              </w:r>
            </w:hyperlink>
          </w:p>
        </w:tc>
      </w:tr>
      <w:tr>
        <w:trPr>
          <w:cantSplit/>
        </w:trPr>
        <w:tc>
          <w:tcPr>
            <w:tcW w:type="dxa" w:w="1609"/>
          </w:tcPr>
          <w:p>
            <w:r/>
            <w:r>
              <w:rPr>
                <w:rFonts w:ascii="Calibri" w:hAnsi="Calibri"/>
                <w:sz w:val="16"/>
              </w:rPr>
              <w:t>11</w:t>
            </w:r>
          </w:p>
        </w:tc>
        <w:tc>
          <w:tcPr>
            <w:tcW w:type="dxa" w:w="1609"/>
          </w:tcPr>
          <w:p>
            <w:r/>
            <w:r>
              <w:rPr>
                <w:rFonts w:ascii="Calibri" w:hAnsi="Calibri"/>
                <w:sz w:val="16"/>
              </w:rPr>
              <w:t>24.01</w:t>
            </w:r>
          </w:p>
        </w:tc>
        <w:tc>
          <w:tcPr>
            <w:tcW w:type="dxa" w:w="1609"/>
          </w:tcPr>
          <w:p>
            <w:r/>
            <w:r>
              <w:rPr>
                <w:rFonts w:ascii="Calibri" w:hAnsi="Calibri"/>
                <w:sz w:val="16"/>
              </w:rPr>
              <w:t>Села Салтово Государственаго крестьянина Ивана Дорофеевича Кобылева православнаго вступающаго въ бракъ въ первый разъ</w:t>
            </w:r>
          </w:p>
        </w:tc>
        <w:tc>
          <w:tcPr>
            <w:tcW w:type="dxa" w:w="1609"/>
          </w:tcPr>
          <w:p>
            <w:r/>
            <w:r>
              <w:rPr>
                <w:rFonts w:ascii="Calibri" w:hAnsi="Calibri"/>
                <w:sz w:val="16"/>
              </w:rPr>
              <w:t>29</w:t>
            </w:r>
          </w:p>
        </w:tc>
        <w:tc>
          <w:tcPr>
            <w:tcW w:type="dxa" w:w="1609"/>
          </w:tcPr>
          <w:p>
            <w:r/>
            <w:r>
              <w:rPr>
                <w:rFonts w:ascii="Calibri" w:hAnsi="Calibri"/>
                <w:sz w:val="16"/>
              </w:rPr>
              <w:t>Девица Натора Степанчикова Гондиревскаго крестьянка Настасья Сергеева Цыбизалова привезена въ село въторично вступающаго въ бракъ</w:t>
            </w:r>
          </w:p>
        </w:tc>
        <w:tc>
          <w:tcPr>
            <w:tcW w:type="dxa" w:w="1609"/>
          </w:tcPr>
          <w:p>
            <w:r/>
            <w:r>
              <w:rPr>
                <w:rFonts w:ascii="Calibri" w:hAnsi="Calibri"/>
                <w:sz w:val="16"/>
              </w:rPr>
              <w:t>18</w:t>
            </w:r>
          </w:p>
        </w:tc>
        <w:tc>
          <w:tcPr>
            <w:tcW w:type="dxa" w:w="1609"/>
          </w:tcPr>
          <w:p>
            <w:r/>
            <w:r>
              <w:rPr>
                <w:rFonts w:ascii="Calibri" w:hAnsi="Calibri"/>
                <w:sz w:val="16"/>
              </w:rPr>
              <w:t>Священникъ Дрч. по Мѣщанъ Антонія Кривого бѣжки въ Поцмѣ Михаилъ Вдовецъ, посельскій староста Михаилъ Кривого, Лисы Кривого, Села Салтово Гондирево гибе крестьянинъ</w:t>
            </w:r>
          </w:p>
        </w:tc>
        <w:tc>
          <w:tcPr>
            <w:tcW w:type="dxa" w:w="1609"/>
          </w:tcPr>
          <w:p>
            <w:r/>
            <w:r>
              <w:rPr>
                <w:rFonts w:ascii="Calibri" w:hAnsi="Calibri"/>
                <w:sz w:val="16"/>
              </w:rPr>
              <w:t>Священникъ Дрч. по Мѣщанъ Антонія Кривого бѣжки въ Поцмѣ Михаилъ Вдовецъ, посельскій староста Михаилъ Кривого, Лисы Кривого, Села Салтово Гондирево гибе крестьянинъ</w:t>
            </w:r>
          </w:p>
        </w:tc>
        <w:tc>
          <w:tcPr>
            <w:tcW w:type="dxa" w:w="1609"/>
          </w:tcPr>
          <w:p>
            <w:r/>
            <w:hyperlink r:id="rId36">
              <w:r>
                <w:rPr>
                  <w:color w:val="0563C1"/>
                  <w:u w:val="single"/>
                  <w:sz w:val="16"/>
                  <w:rFonts w:ascii="Calibri" w:hAnsi="Calibri"/>
                </w:rPr>
                <w:t>скан 0 (Файл 1251).jpg</w:t>
              </w:r>
            </w:hyperlink>
          </w:p>
        </w:tc>
      </w:tr>
      <w:tr>
        <w:trPr>
          <w:cantSplit/>
        </w:trPr>
        <w:tc>
          <w:tcPr>
            <w:tcW w:type="dxa" w:w="1609"/>
          </w:tcPr>
          <w:p>
            <w:r/>
            <w:r>
              <w:rPr>
                <w:rFonts w:ascii="Calibri" w:hAnsi="Calibri"/>
                <w:sz w:val="16"/>
              </w:rPr>
              <w:t>12</w:t>
            </w:r>
          </w:p>
        </w:tc>
        <w:tc>
          <w:tcPr>
            <w:tcW w:type="dxa" w:w="1609"/>
          </w:tcPr>
          <w:p>
            <w:r/>
            <w:r>
              <w:rPr>
                <w:rFonts w:ascii="Calibri" w:hAnsi="Calibri"/>
                <w:sz w:val="16"/>
              </w:rPr>
              <w:t>24.01</w:t>
            </w:r>
          </w:p>
        </w:tc>
        <w:tc>
          <w:tcPr>
            <w:tcW w:type="dxa" w:w="1609"/>
          </w:tcPr>
          <w:p>
            <w:r/>
            <w:r>
              <w:rPr>
                <w:rFonts w:ascii="Calibri" w:hAnsi="Calibri"/>
                <w:sz w:val="16"/>
              </w:rPr>
              <w:t>Деревни Харламовки Государственаго крестьянина Федора Павловича Солоухина православнаго вступающаго въ бракъ въ первый разъ</w:t>
            </w:r>
          </w:p>
        </w:tc>
        <w:tc>
          <w:tcPr>
            <w:tcW w:type="dxa" w:w="1609"/>
          </w:tcPr>
          <w:p>
            <w:r/>
            <w:r>
              <w:rPr>
                <w:rFonts w:ascii="Calibri" w:hAnsi="Calibri"/>
                <w:sz w:val="16"/>
              </w:rPr>
              <w:t>18</w:t>
            </w:r>
          </w:p>
        </w:tc>
        <w:tc>
          <w:tcPr>
            <w:tcW w:type="dxa" w:w="1609"/>
          </w:tcPr>
          <w:p>
            <w:r/>
            <w:r>
              <w:rPr>
                <w:rFonts w:ascii="Calibri" w:hAnsi="Calibri"/>
                <w:sz w:val="16"/>
              </w:rPr>
              <w:t>Девица той же деревни Государственная крестьянка Марія Семенова Дьячковой православнаго вступающаго въ бракъ</w:t>
            </w:r>
          </w:p>
        </w:tc>
        <w:tc>
          <w:tcPr>
            <w:tcW w:type="dxa" w:w="1609"/>
          </w:tcPr>
          <w:p>
            <w:r/>
            <w:r>
              <w:rPr>
                <w:rFonts w:ascii="Calibri" w:hAnsi="Calibri"/>
                <w:sz w:val="16"/>
              </w:rPr>
              <w:t>17</w:t>
            </w:r>
          </w:p>
        </w:tc>
        <w:tc>
          <w:tcPr>
            <w:tcW w:type="dxa" w:w="1609"/>
          </w:tcPr>
          <w:p>
            <w:r/>
            <w:r>
              <w:rPr>
                <w:rFonts w:ascii="Calibri" w:hAnsi="Calibri"/>
                <w:sz w:val="16"/>
              </w:rPr>
              <w:t>Священникъ Дрч. по Мѣщанъ Антонія Кривого бѣжки въ Поцмѣ Михаилъ Вдовецъ, посельскій староста Михаилъ Кривого, Лисы Кривого, Села Салтово Гондирево гибе крестьянинъ</w:t>
            </w:r>
          </w:p>
        </w:tc>
        <w:tc>
          <w:tcPr>
            <w:tcW w:type="dxa" w:w="1609"/>
          </w:tcPr>
          <w:p>
            <w:r/>
            <w:r>
              <w:rPr>
                <w:rFonts w:ascii="Calibri" w:hAnsi="Calibri"/>
                <w:sz w:val="16"/>
              </w:rPr>
              <w:t>Священникъ Дрч. по Мѣщанъ Антонія Кривого бѣжки въ Поцмѣ Михаилъ Вдовецъ, посельскій староста Михаилъ Кривого, Лисы Кривого, Села Салтово Гондирево гибе крестьянинъ</w:t>
            </w:r>
          </w:p>
        </w:tc>
        <w:tc>
          <w:tcPr>
            <w:tcW w:type="dxa" w:w="1609"/>
          </w:tcPr>
          <w:p>
            <w:r/>
            <w:hyperlink r:id="rId36">
              <w:r>
                <w:rPr>
                  <w:color w:val="0563C1"/>
                  <w:u w:val="single"/>
                  <w:sz w:val="16"/>
                  <w:rFonts w:ascii="Calibri" w:hAnsi="Calibri"/>
                </w:rPr>
                <w:t>скан 0 (Файл 1251).jpg</w:t>
              </w:r>
            </w:hyperlink>
          </w:p>
        </w:tc>
      </w:tr>
      <w:tr>
        <w:trPr>
          <w:cantSplit/>
        </w:trPr>
        <w:tc>
          <w:tcPr>
            <w:tcW w:type="dxa" w:w="1609"/>
          </w:tcPr>
          <w:p>
            <w:r/>
            <w:r>
              <w:rPr>
                <w:rFonts w:ascii="Calibri" w:hAnsi="Calibri"/>
                <w:sz w:val="16"/>
              </w:rPr>
              <w:t>13</w:t>
            </w:r>
          </w:p>
        </w:tc>
        <w:tc>
          <w:tcPr>
            <w:tcW w:type="dxa" w:w="1609"/>
          </w:tcPr>
          <w:p>
            <w:r/>
            <w:r>
              <w:rPr>
                <w:rFonts w:ascii="Calibri" w:hAnsi="Calibri"/>
                <w:sz w:val="16"/>
              </w:rPr>
              <w:t>31.01</w:t>
            </w:r>
          </w:p>
        </w:tc>
        <w:tc>
          <w:tcPr>
            <w:tcW w:type="dxa" w:w="1609"/>
          </w:tcPr>
          <w:p>
            <w:r/>
            <w:r>
              <w:rPr>
                <w:rFonts w:ascii="Calibri" w:hAnsi="Calibri"/>
                <w:sz w:val="16"/>
              </w:rPr>
              <w:t>Семи Воскресенскаго Государственаго крестьянина Трофима Николаевича Дедикова православнаго вѣроисповѣданія вторично вступающаго в бракъ</w:t>
            </w:r>
          </w:p>
        </w:tc>
        <w:tc>
          <w:tcPr>
            <w:tcW w:type="dxa" w:w="1609"/>
          </w:tcPr>
          <w:p>
            <w:r/>
            <w:r>
              <w:rPr>
                <w:rFonts w:ascii="Calibri" w:hAnsi="Calibri"/>
                <w:sz w:val="16"/>
              </w:rPr>
              <w:t>26</w:t>
            </w:r>
          </w:p>
        </w:tc>
        <w:tc>
          <w:tcPr>
            <w:tcW w:type="dxa" w:w="1609"/>
          </w:tcPr>
          <w:p>
            <w:r/>
            <w:r>
              <w:rPr>
                <w:rFonts w:ascii="Calibri" w:hAnsi="Calibri"/>
                <w:sz w:val="16"/>
              </w:rPr>
              <w:t>Девицы села Далматовскаго Государственной крестьянки Акимовы Стефановы православнаго вѣроисповѣданія 17</w:t>
            </w:r>
          </w:p>
        </w:tc>
        <w:tc>
          <w:tcPr>
            <w:tcW w:type="dxa" w:w="1609"/>
          </w:tcPr>
          <w:p>
            <w:r/>
            <w:r>
              <w:rPr>
                <w:rFonts w:ascii="Calibri" w:hAnsi="Calibri"/>
                <w:sz w:val="16"/>
              </w:rPr>
            </w:r>
          </w:p>
        </w:tc>
        <w:tc>
          <w:tcPr>
            <w:tcW w:type="dxa" w:w="1609"/>
          </w:tcPr>
          <w:p>
            <w:r/>
            <w:r>
              <w:rPr>
                <w:rFonts w:ascii="Calibri" w:hAnsi="Calibri"/>
                <w:sz w:val="16"/>
              </w:rPr>
              <w:t>Попечитель Александръ Ивановъ Молчановъ. Попечитель Федоръ Петровъ Молчановъ.</w:t>
            </w:r>
          </w:p>
        </w:tc>
        <w:tc>
          <w:tcPr>
            <w:tcW w:type="dxa" w:w="1609"/>
          </w:tcPr>
          <w:p>
            <w:r/>
            <w:r>
              <w:rPr>
                <w:rFonts w:ascii="Calibri" w:hAnsi="Calibri"/>
                <w:sz w:val="16"/>
              </w:rPr>
              <w:t>Михаилъ Никитичъ Белоровъ, посвященъ. Иванъ Гончаревъ, посвященъ. Яковъ Кривецъ, Евдокимъ Кривецъ, села Салтово Государственныя крестьяне.</w:t>
            </w:r>
          </w:p>
        </w:tc>
        <w:tc>
          <w:tcPr>
            <w:tcW w:type="dxa" w:w="1609"/>
          </w:tcPr>
          <w:p>
            <w:r/>
            <w:hyperlink r:id="rId37">
              <w:r>
                <w:rPr>
                  <w:color w:val="0563C1"/>
                  <w:u w:val="single"/>
                  <w:sz w:val="16"/>
                  <w:rFonts w:ascii="Calibri" w:hAnsi="Calibri"/>
                </w:rPr>
                <w:t>скан 0 (Файл 1252).jpg</w:t>
              </w:r>
            </w:hyperlink>
          </w:p>
        </w:tc>
      </w:tr>
      <w:tr>
        <w:trPr>
          <w:cantSplit/>
        </w:trPr>
        <w:tc>
          <w:tcPr>
            <w:tcW w:type="dxa" w:w="1609"/>
          </w:tcPr>
          <w:p>
            <w:r/>
            <w:r>
              <w:rPr>
                <w:rFonts w:ascii="Calibri" w:hAnsi="Calibri"/>
                <w:sz w:val="16"/>
              </w:rPr>
              <w:t>14</w:t>
            </w:r>
          </w:p>
        </w:tc>
        <w:tc>
          <w:tcPr>
            <w:tcW w:type="dxa" w:w="1609"/>
          </w:tcPr>
          <w:p>
            <w:r/>
            <w:r>
              <w:rPr>
                <w:rFonts w:ascii="Calibri" w:hAnsi="Calibri"/>
                <w:sz w:val="16"/>
              </w:rPr>
              <w:t>04.02</w:t>
            </w:r>
          </w:p>
        </w:tc>
        <w:tc>
          <w:tcPr>
            <w:tcW w:type="dxa" w:w="1609"/>
          </w:tcPr>
          <w:p>
            <w:r/>
            <w:r>
              <w:rPr>
                <w:rFonts w:ascii="Calibri" w:hAnsi="Calibri"/>
                <w:sz w:val="16"/>
              </w:rPr>
              <w:t>Деревни Харлова Государственаго крестьянина Михаила Маврикия Дыбина православнаго вѣроисповѣданія перваго брака</w:t>
            </w:r>
          </w:p>
        </w:tc>
        <w:tc>
          <w:tcPr>
            <w:tcW w:type="dxa" w:w="1609"/>
          </w:tcPr>
          <w:p>
            <w:r/>
            <w:r>
              <w:rPr>
                <w:rFonts w:ascii="Calibri" w:hAnsi="Calibri"/>
                <w:sz w:val="16"/>
              </w:rPr>
              <w:t>20</w:t>
            </w:r>
          </w:p>
        </w:tc>
        <w:tc>
          <w:tcPr>
            <w:tcW w:type="dxa" w:w="1609"/>
          </w:tcPr>
          <w:p>
            <w:r/>
            <w:r>
              <w:rPr>
                <w:rFonts w:ascii="Calibri" w:hAnsi="Calibri"/>
                <w:sz w:val="16"/>
              </w:rPr>
              <w:t>Девицы села Салтово Государственной крестьянки Марфы Семеновы Жуковой православнаго вѣроисповѣданія 19</w:t>
            </w:r>
          </w:p>
        </w:tc>
        <w:tc>
          <w:tcPr>
            <w:tcW w:type="dxa" w:w="1609"/>
          </w:tcPr>
          <w:p>
            <w:r/>
            <w:r>
              <w:rPr>
                <w:rFonts w:ascii="Calibri" w:hAnsi="Calibri"/>
                <w:sz w:val="16"/>
              </w:rPr>
            </w:r>
          </w:p>
        </w:tc>
        <w:tc>
          <w:tcPr>
            <w:tcW w:type="dxa" w:w="1609"/>
          </w:tcPr>
          <w:p>
            <w:r/>
            <w:r>
              <w:rPr>
                <w:rFonts w:ascii="Calibri" w:hAnsi="Calibri"/>
                <w:sz w:val="16"/>
              </w:rPr>
              <w:t>Алексей Ивановъ Молчановъ. Попечитель Федоръ Петровъ Молчановъ.</w:t>
            </w:r>
          </w:p>
        </w:tc>
        <w:tc>
          <w:tcPr>
            <w:tcW w:type="dxa" w:w="1609"/>
          </w:tcPr>
          <w:p>
            <w:r/>
            <w:r>
              <w:rPr>
                <w:rFonts w:ascii="Calibri" w:hAnsi="Calibri"/>
                <w:sz w:val="16"/>
              </w:rPr>
              <w:t>Дмитрій Михайловъ, Макаръ Терентьевъ, села Салтово Государственныя крестьяне.</w:t>
            </w:r>
          </w:p>
        </w:tc>
        <w:tc>
          <w:tcPr>
            <w:tcW w:type="dxa" w:w="1609"/>
          </w:tcPr>
          <w:p>
            <w:r/>
            <w:hyperlink r:id="rId37">
              <w:r>
                <w:rPr>
                  <w:color w:val="0563C1"/>
                  <w:u w:val="single"/>
                  <w:sz w:val="16"/>
                  <w:rFonts w:ascii="Calibri" w:hAnsi="Calibri"/>
                </w:rPr>
                <w:t>скан 0 (Файл 1252).jpg</w:t>
              </w:r>
            </w:hyperlink>
          </w:p>
        </w:tc>
      </w:tr>
      <w:tr>
        <w:trPr>
          <w:cantSplit/>
        </w:trPr>
        <w:tc>
          <w:tcPr>
            <w:tcW w:type="dxa" w:w="1609"/>
          </w:tcPr>
          <w:p>
            <w:r/>
            <w:r>
              <w:rPr>
                <w:rFonts w:ascii="Calibri" w:hAnsi="Calibri"/>
                <w:sz w:val="16"/>
              </w:rPr>
              <w:t>15</w:t>
            </w:r>
          </w:p>
        </w:tc>
        <w:tc>
          <w:tcPr>
            <w:tcW w:type="dxa" w:w="1609"/>
          </w:tcPr>
          <w:p>
            <w:r/>
            <w:r>
              <w:rPr>
                <w:rFonts w:ascii="Calibri" w:hAnsi="Calibri"/>
                <w:sz w:val="16"/>
              </w:rPr>
              <w:t>04.02</w:t>
            </w:r>
          </w:p>
        </w:tc>
        <w:tc>
          <w:tcPr>
            <w:tcW w:type="dxa" w:w="1609"/>
          </w:tcPr>
          <w:p>
            <w:r/>
            <w:r>
              <w:rPr>
                <w:rFonts w:ascii="Calibri" w:hAnsi="Calibri"/>
                <w:sz w:val="16"/>
              </w:rPr>
              <w:t>Села Салтово Государственаго крестьянина Стефана Гавриловича Бродина православнаго вѣроисповѣданія вторично вступающаго в бракъ</w:t>
            </w:r>
          </w:p>
        </w:tc>
        <w:tc>
          <w:tcPr>
            <w:tcW w:type="dxa" w:w="1609"/>
          </w:tcPr>
          <w:p>
            <w:r/>
            <w:r>
              <w:rPr>
                <w:rFonts w:ascii="Calibri" w:hAnsi="Calibri"/>
                <w:sz w:val="16"/>
              </w:rPr>
              <w:t>25</w:t>
            </w:r>
          </w:p>
        </w:tc>
        <w:tc>
          <w:tcPr>
            <w:tcW w:type="dxa" w:w="1609"/>
          </w:tcPr>
          <w:p>
            <w:r/>
            <w:r>
              <w:rPr>
                <w:rFonts w:ascii="Calibri" w:hAnsi="Calibri"/>
                <w:sz w:val="16"/>
              </w:rPr>
              <w:t>Вдовы села Салтово Государственной крестьянки Федора Акимова Репина, православнаго вѣроисповѣданія 35</w:t>
            </w:r>
          </w:p>
        </w:tc>
        <w:tc>
          <w:tcPr>
            <w:tcW w:type="dxa" w:w="1609"/>
          </w:tcPr>
          <w:p>
            <w:r/>
            <w:r>
              <w:rPr>
                <w:rFonts w:ascii="Calibri" w:hAnsi="Calibri"/>
                <w:sz w:val="16"/>
              </w:rPr>
            </w:r>
          </w:p>
        </w:tc>
        <w:tc>
          <w:tcPr>
            <w:tcW w:type="dxa" w:w="1609"/>
          </w:tcPr>
          <w:p>
            <w:r/>
            <w:r>
              <w:rPr>
                <w:rFonts w:ascii="Calibri" w:hAnsi="Calibri"/>
                <w:sz w:val="16"/>
              </w:rPr>
              <w:t>Алексей Ивановъ Молчановъ. Попечитель Федоръ Петровъ Молчановъ.</w:t>
            </w:r>
          </w:p>
        </w:tc>
        <w:tc>
          <w:tcPr>
            <w:tcW w:type="dxa" w:w="1609"/>
          </w:tcPr>
          <w:p>
            <w:r/>
            <w:r>
              <w:rPr>
                <w:rFonts w:ascii="Calibri" w:hAnsi="Calibri"/>
                <w:sz w:val="16"/>
              </w:rPr>
              <w:t>Семенъ Титовъ, посвященъ. Андрей Любимовъ, Михаилъ Титовъ, села Салтово Государственныя крестьяне.</w:t>
            </w:r>
          </w:p>
        </w:tc>
        <w:tc>
          <w:tcPr>
            <w:tcW w:type="dxa" w:w="1609"/>
          </w:tcPr>
          <w:p>
            <w:r/>
            <w:hyperlink r:id="rId37">
              <w:r>
                <w:rPr>
                  <w:color w:val="0563C1"/>
                  <w:u w:val="single"/>
                  <w:sz w:val="16"/>
                  <w:rFonts w:ascii="Calibri" w:hAnsi="Calibri"/>
                </w:rPr>
                <w:t>скан 0 (Файл 1252).jpg</w:t>
              </w:r>
            </w:hyperlink>
          </w:p>
        </w:tc>
      </w:tr>
      <w:tr>
        <w:trPr>
          <w:cantSplit/>
        </w:trPr>
        <w:tc>
          <w:tcPr>
            <w:tcW w:type="dxa" w:w="1609"/>
          </w:tcPr>
          <w:p>
            <w:r/>
            <w:r>
              <w:rPr>
                <w:rFonts w:ascii="Calibri" w:hAnsi="Calibri"/>
                <w:sz w:val="16"/>
              </w:rPr>
              <w:t>16</w:t>
            </w:r>
          </w:p>
        </w:tc>
        <w:tc>
          <w:tcPr>
            <w:tcW w:type="dxa" w:w="1609"/>
          </w:tcPr>
          <w:p>
            <w:r/>
            <w:r>
              <w:rPr>
                <w:rFonts w:ascii="Calibri" w:hAnsi="Calibri"/>
                <w:sz w:val="16"/>
              </w:rPr>
              <w:t>24.04</w:t>
            </w:r>
          </w:p>
        </w:tc>
        <w:tc>
          <w:tcPr>
            <w:tcW w:type="dxa" w:w="1609"/>
          </w:tcPr>
          <w:p>
            <w:r/>
            <w:r>
              <w:rPr>
                <w:rFonts w:ascii="Calibri" w:hAnsi="Calibri"/>
                <w:sz w:val="16"/>
              </w:rPr>
              <w:t>Села сантовъ Государственнаго крестьянинъ Стефанъ Ивановъ Кривовъ православнаго вѣроисповѣданія вторыя бракомъ</w:t>
            </w:r>
          </w:p>
        </w:tc>
        <w:tc>
          <w:tcPr>
            <w:tcW w:type="dxa" w:w="1609"/>
          </w:tcPr>
          <w:p>
            <w:r/>
            <w:r>
              <w:rPr>
                <w:rFonts w:ascii="Calibri" w:hAnsi="Calibri"/>
                <w:sz w:val="16"/>
              </w:rPr>
              <w:t>55</w:t>
            </w:r>
          </w:p>
        </w:tc>
        <w:tc>
          <w:tcPr>
            <w:tcW w:type="dxa" w:w="1609"/>
          </w:tcPr>
          <w:p>
            <w:r/>
            <w:r>
              <w:rPr>
                <w:rFonts w:ascii="Calibri" w:hAnsi="Calibri"/>
                <w:sz w:val="16"/>
              </w:rPr>
              <w:t>вдовѣ Села Воскресенскаго Государственная крестьянка Василія Фоминова Липина православнаго вѣроисповѣданія вдова вторымъ бракомъ</w:t>
            </w:r>
          </w:p>
        </w:tc>
        <w:tc>
          <w:tcPr>
            <w:tcW w:type="dxa" w:w="1609"/>
          </w:tcPr>
          <w:p>
            <w:r/>
            <w:r>
              <w:rPr>
                <w:rFonts w:ascii="Calibri" w:hAnsi="Calibri"/>
                <w:sz w:val="16"/>
              </w:rPr>
              <w:t>80</w:t>
            </w:r>
          </w:p>
        </w:tc>
        <w:tc>
          <w:tcPr>
            <w:tcW w:type="dxa" w:w="1609"/>
          </w:tcPr>
          <w:p>
            <w:r/>
            <w:r>
              <w:rPr>
                <w:rFonts w:ascii="Calibri" w:hAnsi="Calibri"/>
                <w:sz w:val="16"/>
              </w:rPr>
              <w:t>Приходскій дьячокъ Петръ Алексѣевъ Матюшкинъ</w:t>
            </w:r>
          </w:p>
        </w:tc>
        <w:tc>
          <w:tcPr>
            <w:tcW w:type="dxa" w:w="1609"/>
          </w:tcPr>
          <w:p>
            <w:r/>
            <w:r>
              <w:rPr>
                <w:rFonts w:ascii="Calibri" w:hAnsi="Calibri"/>
                <w:sz w:val="16"/>
              </w:rPr>
              <w:t>Приходскій дьячокъ Петръ Алексѣевъ Матюшкинъ</w:t>
            </w:r>
          </w:p>
        </w:tc>
        <w:tc>
          <w:tcPr>
            <w:tcW w:type="dxa" w:w="1609"/>
          </w:tcPr>
          <w:p>
            <w:r/>
            <w:hyperlink r:id="rId38">
              <w:r>
                <w:rPr>
                  <w:color w:val="0563C1"/>
                  <w:u w:val="single"/>
                  <w:sz w:val="16"/>
                  <w:rFonts w:ascii="Calibri" w:hAnsi="Calibri"/>
                </w:rPr>
                <w:t>скан 0 (Файл 1253).jpg</w:t>
              </w:r>
            </w:hyperlink>
          </w:p>
        </w:tc>
      </w:tr>
      <w:tr>
        <w:trPr>
          <w:cantSplit/>
        </w:trPr>
        <w:tc>
          <w:tcPr>
            <w:tcW w:type="dxa" w:w="1609"/>
          </w:tcPr>
          <w:p>
            <w:r/>
            <w:r>
              <w:rPr>
                <w:rFonts w:ascii="Calibri" w:hAnsi="Calibri"/>
                <w:sz w:val="16"/>
              </w:rPr>
              <w:t>17</w:t>
            </w:r>
          </w:p>
        </w:tc>
        <w:tc>
          <w:tcPr>
            <w:tcW w:type="dxa" w:w="1609"/>
          </w:tcPr>
          <w:p>
            <w:r/>
            <w:r>
              <w:rPr>
                <w:rFonts w:ascii="Calibri" w:hAnsi="Calibri"/>
                <w:sz w:val="16"/>
              </w:rPr>
              <w:t>15.05</w:t>
            </w:r>
          </w:p>
        </w:tc>
        <w:tc>
          <w:tcPr>
            <w:tcW w:type="dxa" w:w="1609"/>
          </w:tcPr>
          <w:p>
            <w:r/>
            <w:r>
              <w:rPr>
                <w:rFonts w:ascii="Calibri" w:hAnsi="Calibri"/>
                <w:sz w:val="16"/>
              </w:rPr>
              <w:t>Села Райтова Государственнаго крестьянинъ Григорій Шаковъ Евдошенъ православнаго вѣроисповѣданія вступаетъ въ второй бракъ</w:t>
            </w:r>
          </w:p>
        </w:tc>
        <w:tc>
          <w:tcPr>
            <w:tcW w:type="dxa" w:w="1609"/>
          </w:tcPr>
          <w:p>
            <w:r/>
            <w:r>
              <w:rPr>
                <w:rFonts w:ascii="Calibri" w:hAnsi="Calibri"/>
                <w:sz w:val="16"/>
              </w:rPr>
              <w:t>38</w:t>
            </w:r>
          </w:p>
        </w:tc>
        <w:tc>
          <w:tcPr>
            <w:tcW w:type="dxa" w:w="1609"/>
          </w:tcPr>
          <w:p>
            <w:r/>
            <w:r>
              <w:rPr>
                <w:rFonts w:ascii="Calibri" w:hAnsi="Calibri"/>
                <w:sz w:val="16"/>
              </w:rPr>
              <w:t>вдовѣ деревни рѣвовъ Полтавки Государственная крестьянка Евросинья Государова дѣвичья православнаго вѣроисповѣданія вступаетъ въ первый бракъ</w:t>
            </w:r>
          </w:p>
        </w:tc>
        <w:tc>
          <w:tcPr>
            <w:tcW w:type="dxa" w:w="1609"/>
          </w:tcPr>
          <w:p>
            <w:r/>
            <w:r>
              <w:rPr>
                <w:rFonts w:ascii="Calibri" w:hAnsi="Calibri"/>
                <w:sz w:val="16"/>
              </w:rPr>
              <w:t>28</w:t>
            </w:r>
          </w:p>
        </w:tc>
        <w:tc>
          <w:tcPr>
            <w:tcW w:type="dxa" w:w="1609"/>
          </w:tcPr>
          <w:p>
            <w:r/>
            <w:r>
              <w:rPr>
                <w:rFonts w:ascii="Calibri" w:hAnsi="Calibri"/>
                <w:sz w:val="16"/>
              </w:rPr>
              <w:t>Приходскій дьячокъ Петръ Алексѣевъ Матюшкинъ</w:t>
            </w:r>
          </w:p>
        </w:tc>
        <w:tc>
          <w:tcPr>
            <w:tcW w:type="dxa" w:w="1609"/>
          </w:tcPr>
          <w:p>
            <w:r/>
            <w:r>
              <w:rPr>
                <w:rFonts w:ascii="Calibri" w:hAnsi="Calibri"/>
                <w:sz w:val="16"/>
              </w:rPr>
              <w:t>Приходскій дьячокъ Петръ Алексѣевъ Матюшкинъ</w:t>
            </w:r>
          </w:p>
        </w:tc>
        <w:tc>
          <w:tcPr>
            <w:tcW w:type="dxa" w:w="1609"/>
          </w:tcPr>
          <w:p>
            <w:r/>
            <w:hyperlink r:id="rId38">
              <w:r>
                <w:rPr>
                  <w:color w:val="0563C1"/>
                  <w:u w:val="single"/>
                  <w:sz w:val="16"/>
                  <w:rFonts w:ascii="Calibri" w:hAnsi="Calibri"/>
                </w:rPr>
                <w:t>скан 0 (Файл 1253).jpg</w:t>
              </w:r>
            </w:hyperlink>
          </w:p>
        </w:tc>
      </w:tr>
      <w:tr>
        <w:trPr>
          <w:cantSplit/>
        </w:trPr>
        <w:tc>
          <w:tcPr>
            <w:tcW w:type="dxa" w:w="1609"/>
          </w:tcPr>
          <w:p>
            <w:r/>
            <w:r>
              <w:rPr>
                <w:rFonts w:ascii="Calibri" w:hAnsi="Calibri"/>
                <w:sz w:val="16"/>
              </w:rPr>
              <w:t>18</w:t>
            </w:r>
          </w:p>
        </w:tc>
        <w:tc>
          <w:tcPr>
            <w:tcW w:type="dxa" w:w="1609"/>
          </w:tcPr>
          <w:p>
            <w:r/>
            <w:r>
              <w:rPr>
                <w:rFonts w:ascii="Calibri" w:hAnsi="Calibri"/>
                <w:sz w:val="16"/>
              </w:rPr>
              <w:t>17.07</w:t>
            </w:r>
          </w:p>
        </w:tc>
        <w:tc>
          <w:tcPr>
            <w:tcW w:type="dxa" w:w="1609"/>
          </w:tcPr>
          <w:p>
            <w:r/>
            <w:r>
              <w:rPr>
                <w:rFonts w:ascii="Calibri" w:hAnsi="Calibri"/>
                <w:sz w:val="16"/>
              </w:rPr>
              <w:t>Деревни Парковки государственный крестьянин Михаил Романов въ шестнадцати православный въ третій разъ вступающій въ бракъ</w:t>
            </w:r>
          </w:p>
        </w:tc>
        <w:tc>
          <w:tcPr>
            <w:tcW w:type="dxa" w:w="1609"/>
          </w:tcPr>
          <w:p>
            <w:r/>
            <w:r>
              <w:rPr>
                <w:rFonts w:ascii="Calibri" w:hAnsi="Calibri"/>
                <w:sz w:val="16"/>
              </w:rPr>
              <w:t>45</w:t>
            </w:r>
          </w:p>
        </w:tc>
        <w:tc>
          <w:tcPr>
            <w:tcW w:type="dxa" w:w="1609"/>
          </w:tcPr>
          <w:p>
            <w:r/>
            <w:r>
              <w:rPr>
                <w:rFonts w:ascii="Calibri" w:hAnsi="Calibri"/>
                <w:sz w:val="16"/>
              </w:rPr>
              <w:t>Кропоткина Саверова государственная крестьянка пелагія Матвѣева дочь православная въ третій разъ вступающая въ бракъ</w:t>
            </w:r>
          </w:p>
        </w:tc>
        <w:tc>
          <w:tcPr>
            <w:tcW w:type="dxa" w:w="1609"/>
          </w:tcPr>
          <w:p>
            <w:r/>
            <w:r>
              <w:rPr>
                <w:rFonts w:ascii="Calibri" w:hAnsi="Calibri"/>
                <w:sz w:val="16"/>
              </w:rPr>
              <w:t>37</w:t>
            </w:r>
          </w:p>
        </w:tc>
        <w:tc>
          <w:tcPr>
            <w:tcW w:type="dxa" w:w="1609"/>
          </w:tcPr>
          <w:p>
            <w:r/>
            <w:r>
              <w:rPr>
                <w:rFonts w:ascii="Calibri" w:hAnsi="Calibri"/>
                <w:sz w:val="16"/>
              </w:rPr>
              <w:t>Священникъ Алексѣй Ивановъ третій причетникъ Феодоръ Петровъ Молчановъ</w:t>
            </w:r>
          </w:p>
        </w:tc>
        <w:tc>
          <w:tcPr>
            <w:tcW w:type="dxa" w:w="1609"/>
          </w:tcPr>
          <w:p>
            <w:r/>
            <w:r>
              <w:rPr>
                <w:rFonts w:ascii="Calibri" w:hAnsi="Calibri"/>
                <w:sz w:val="16"/>
              </w:rPr>
              <w:t>Села Савинка Голудорешкинскаго крепостнаго Федора татарко, каменщикъ Емельянъ тихоновъ Столяръ Григорій Яковъ Кропотниковъ</w:t>
            </w:r>
          </w:p>
        </w:tc>
        <w:tc>
          <w:tcPr>
            <w:tcW w:type="dxa" w:w="1609"/>
          </w:tcPr>
          <w:p>
            <w:r/>
            <w:hyperlink r:id="rId39">
              <w:r>
                <w:rPr>
                  <w:color w:val="0563C1"/>
                  <w:u w:val="single"/>
                  <w:sz w:val="16"/>
                  <w:rFonts w:ascii="Calibri" w:hAnsi="Calibri"/>
                </w:rPr>
                <w:t>скан 0 (Файл 1254).jpg</w:t>
              </w:r>
            </w:hyperlink>
          </w:p>
        </w:tc>
      </w:tr>
      <w:tr>
        <w:trPr>
          <w:cantSplit/>
        </w:trPr>
        <w:tc>
          <w:tcPr>
            <w:tcW w:type="dxa" w:w="1609"/>
          </w:tcPr>
          <w:p>
            <w:r/>
            <w:r>
              <w:rPr>
                <w:rFonts w:ascii="Calibri" w:hAnsi="Calibri"/>
                <w:sz w:val="16"/>
              </w:rPr>
              <w:t>19</w:t>
            </w:r>
          </w:p>
        </w:tc>
        <w:tc>
          <w:tcPr>
            <w:tcW w:type="dxa" w:w="1609"/>
          </w:tcPr>
          <w:p>
            <w:r/>
            <w:r>
              <w:rPr>
                <w:rFonts w:ascii="Calibri" w:hAnsi="Calibri"/>
                <w:sz w:val="16"/>
              </w:rPr>
              <w:t>09.09</w:t>
            </w:r>
          </w:p>
        </w:tc>
        <w:tc>
          <w:tcPr>
            <w:tcW w:type="dxa" w:w="1609"/>
          </w:tcPr>
          <w:p>
            <w:r/>
            <w:r>
              <w:rPr>
                <w:rFonts w:ascii="Calibri" w:hAnsi="Calibri"/>
                <w:sz w:val="16"/>
              </w:rPr>
              <w:t>Села Вилкова государственный крестьянинъ Феодоръ Алексѣевъ мѣстов православный въ третій разъ вступающій въ бракъ</w:t>
            </w:r>
          </w:p>
        </w:tc>
        <w:tc>
          <w:tcPr>
            <w:tcW w:type="dxa" w:w="1609"/>
          </w:tcPr>
          <w:p>
            <w:r/>
            <w:r>
              <w:rPr>
                <w:rFonts w:ascii="Calibri" w:hAnsi="Calibri"/>
                <w:sz w:val="16"/>
              </w:rPr>
              <w:t>56</w:t>
            </w:r>
          </w:p>
        </w:tc>
        <w:tc>
          <w:tcPr>
            <w:tcW w:type="dxa" w:w="1609"/>
          </w:tcPr>
          <w:p>
            <w:r/>
            <w:r>
              <w:rPr>
                <w:rFonts w:ascii="Calibri" w:hAnsi="Calibri"/>
                <w:sz w:val="16"/>
              </w:rPr>
              <w:t>Вдова Села Вилкова государственная крестьянка Акилина Николаевна дочь православная въ третій разъ вступающая въ бракъ</w:t>
            </w:r>
          </w:p>
        </w:tc>
        <w:tc>
          <w:tcPr>
            <w:tcW w:type="dxa" w:w="1609"/>
          </w:tcPr>
          <w:p>
            <w:r/>
            <w:r>
              <w:rPr>
                <w:rFonts w:ascii="Calibri" w:hAnsi="Calibri"/>
                <w:sz w:val="16"/>
              </w:rPr>
              <w:t>49</w:t>
            </w:r>
          </w:p>
        </w:tc>
        <w:tc>
          <w:tcPr>
            <w:tcW w:type="dxa" w:w="1609"/>
          </w:tcPr>
          <w:p>
            <w:r/>
            <w:r>
              <w:rPr>
                <w:rFonts w:ascii="Calibri" w:hAnsi="Calibri"/>
                <w:sz w:val="16"/>
              </w:rPr>
              <w:t>Священникъ Алексѣй Ивановъ третій причетникъ Феодоръ Петровъ Молчановъ</w:t>
            </w:r>
          </w:p>
        </w:tc>
        <w:tc>
          <w:tcPr>
            <w:tcW w:type="dxa" w:w="1609"/>
          </w:tcPr>
          <w:p>
            <w:r/>
            <w:r>
              <w:rPr>
                <w:rFonts w:ascii="Calibri" w:hAnsi="Calibri"/>
                <w:sz w:val="16"/>
              </w:rPr>
              <w:t>Села Вилкова государственной крестьянинъ Стефанъ Ивановъ Марковъ дѣдъ дѣдовъ Стефанъ Фроловъ</w:t>
            </w:r>
          </w:p>
        </w:tc>
        <w:tc>
          <w:tcPr>
            <w:tcW w:type="dxa" w:w="1609"/>
          </w:tcPr>
          <w:p>
            <w:r/>
            <w:hyperlink r:id="rId39">
              <w:r>
                <w:rPr>
                  <w:color w:val="0563C1"/>
                  <w:u w:val="single"/>
                  <w:sz w:val="16"/>
                  <w:rFonts w:ascii="Calibri" w:hAnsi="Calibri"/>
                </w:rPr>
                <w:t>скан 0 (Файл 1254).jpg</w:t>
              </w:r>
            </w:hyperlink>
          </w:p>
        </w:tc>
      </w:tr>
      <w:tr>
        <w:trPr>
          <w:cantSplit/>
        </w:trPr>
        <w:tc>
          <w:tcPr>
            <w:tcW w:type="dxa" w:w="1609"/>
          </w:tcPr>
          <w:p>
            <w:r/>
            <w:r>
              <w:rPr>
                <w:rFonts w:ascii="Calibri" w:hAnsi="Calibri"/>
                <w:sz w:val="16"/>
              </w:rPr>
              <w:t>20</w:t>
            </w:r>
          </w:p>
        </w:tc>
        <w:tc>
          <w:tcPr>
            <w:tcW w:type="dxa" w:w="1609"/>
          </w:tcPr>
          <w:p>
            <w:r/>
            <w:r>
              <w:rPr>
                <w:rFonts w:ascii="Calibri" w:hAnsi="Calibri"/>
                <w:sz w:val="16"/>
              </w:rPr>
              <w:t>03.10</w:t>
            </w:r>
          </w:p>
        </w:tc>
        <w:tc>
          <w:tcPr>
            <w:tcW w:type="dxa" w:w="1609"/>
          </w:tcPr>
          <w:p>
            <w:r/>
            <w:r>
              <w:rPr>
                <w:rFonts w:ascii="Calibri" w:hAnsi="Calibri"/>
                <w:sz w:val="16"/>
              </w:rPr>
              <w:t>Села Савинка государственный крестьянинъ Андрей Матвѣевъ мѣстов православный въ третій разъ вступающій въ бракъ</w:t>
            </w:r>
          </w:p>
        </w:tc>
        <w:tc>
          <w:tcPr>
            <w:tcW w:type="dxa" w:w="1609"/>
          </w:tcPr>
          <w:p>
            <w:r/>
            <w:r>
              <w:rPr>
                <w:rFonts w:ascii="Calibri" w:hAnsi="Calibri"/>
                <w:sz w:val="16"/>
              </w:rPr>
              <w:t>45</w:t>
            </w:r>
          </w:p>
        </w:tc>
        <w:tc>
          <w:tcPr>
            <w:tcW w:type="dxa" w:w="1609"/>
          </w:tcPr>
          <w:p>
            <w:r/>
            <w:r>
              <w:rPr>
                <w:rFonts w:ascii="Calibri" w:hAnsi="Calibri"/>
                <w:sz w:val="16"/>
              </w:rPr>
              <w:t>Вдова Села Савинка государственная крестьянка Евдокія Михайловна дочь православная въ третій разъ вступающая въ бракъ</w:t>
            </w:r>
          </w:p>
        </w:tc>
        <w:tc>
          <w:tcPr>
            <w:tcW w:type="dxa" w:w="1609"/>
          </w:tcPr>
          <w:p>
            <w:r/>
            <w:r>
              <w:rPr>
                <w:rFonts w:ascii="Calibri" w:hAnsi="Calibri"/>
                <w:sz w:val="16"/>
              </w:rPr>
              <w:t>47</w:t>
            </w:r>
          </w:p>
        </w:tc>
        <w:tc>
          <w:tcPr>
            <w:tcW w:type="dxa" w:w="1609"/>
          </w:tcPr>
          <w:p>
            <w:r/>
            <w:r>
              <w:rPr>
                <w:rFonts w:ascii="Calibri" w:hAnsi="Calibri"/>
                <w:sz w:val="16"/>
              </w:rPr>
              <w:t>Священникъ Алексѣй Ивановъ третій причетникъ Феодоръ Петровъ Молчановъ</w:t>
            </w:r>
          </w:p>
        </w:tc>
        <w:tc>
          <w:tcPr>
            <w:tcW w:type="dxa" w:w="1609"/>
          </w:tcPr>
          <w:p>
            <w:r/>
            <w:r>
              <w:rPr>
                <w:rFonts w:ascii="Calibri" w:hAnsi="Calibri"/>
                <w:sz w:val="16"/>
              </w:rPr>
              <w:t>Священникъ третій причетникъ Евдокія Михайловъ Тихоновъ дѣдъ дѣдовъ Стефанъ Фроловъ</w:t>
            </w:r>
          </w:p>
        </w:tc>
        <w:tc>
          <w:tcPr>
            <w:tcW w:type="dxa" w:w="1609"/>
          </w:tcPr>
          <w:p>
            <w:r/>
            <w:hyperlink r:id="rId39">
              <w:r>
                <w:rPr>
                  <w:color w:val="0563C1"/>
                  <w:u w:val="single"/>
                  <w:sz w:val="16"/>
                  <w:rFonts w:ascii="Calibri" w:hAnsi="Calibri"/>
                </w:rPr>
                <w:t>скан 0 (Файл 1254).jpg</w:t>
              </w:r>
            </w:hyperlink>
          </w:p>
        </w:tc>
      </w:tr>
      <w:tr>
        <w:trPr>
          <w:cantSplit/>
        </w:trPr>
        <w:tc>
          <w:tcPr>
            <w:tcW w:type="dxa" w:w="1609"/>
          </w:tcPr>
          <w:p>
            <w:r/>
            <w:r>
              <w:rPr>
                <w:rFonts w:ascii="Calibri" w:hAnsi="Calibri"/>
                <w:sz w:val="16"/>
              </w:rPr>
              <w:t>91</w:t>
            </w:r>
          </w:p>
        </w:tc>
        <w:tc>
          <w:tcPr>
            <w:tcW w:type="dxa" w:w="1609"/>
          </w:tcPr>
          <w:p>
            <w:r/>
            <w:r>
              <w:rPr>
                <w:rFonts w:ascii="Calibri" w:hAnsi="Calibri"/>
                <w:sz w:val="16"/>
              </w:rPr>
              <w:t>14.09</w:t>
            </w:r>
          </w:p>
        </w:tc>
        <w:tc>
          <w:tcPr>
            <w:tcW w:type="dxa" w:w="1609"/>
          </w:tcPr>
          <w:p>
            <w:r/>
            <w:r>
              <w:rPr>
                <w:rFonts w:ascii="Calibri" w:hAnsi="Calibri"/>
                <w:sz w:val="16"/>
              </w:rPr>
              <w:t>Села Салдова Государственного Крестьянина Ивана Павлова Череметова православнаго вероисповѣдания вторым браком</w:t>
            </w:r>
          </w:p>
        </w:tc>
        <w:tc>
          <w:tcPr>
            <w:tcW w:type="dxa" w:w="1609"/>
          </w:tcPr>
          <w:p>
            <w:r/>
            <w:r>
              <w:rPr>
                <w:rFonts w:ascii="Calibri" w:hAnsi="Calibri"/>
                <w:sz w:val="16"/>
              </w:rPr>
              <w:t>29</w:t>
            </w:r>
          </w:p>
        </w:tc>
        <w:tc>
          <w:tcPr>
            <w:tcW w:type="dxa" w:w="1609"/>
          </w:tcPr>
          <w:p>
            <w:r/>
            <w:r>
              <w:rPr>
                <w:rFonts w:ascii="Calibri" w:hAnsi="Calibri"/>
                <w:sz w:val="16"/>
              </w:rPr>
              <w:t>Села Салдова Государственная Крестьянка Васса Семенова бѣльная православнаго вероисповѣдания</w:t>
            </w:r>
          </w:p>
        </w:tc>
        <w:tc>
          <w:tcPr>
            <w:tcW w:type="dxa" w:w="1609"/>
          </w:tcPr>
          <w:p>
            <w:r/>
            <w:r>
              <w:rPr>
                <w:rFonts w:ascii="Calibri" w:hAnsi="Calibri"/>
                <w:sz w:val="16"/>
              </w:rPr>
              <w:t>27</w:t>
            </w:r>
          </w:p>
        </w:tc>
        <w:tc>
          <w:tcPr>
            <w:tcW w:type="dxa" w:w="1609"/>
          </w:tcPr>
          <w:p>
            <w:r/>
            <w:r>
              <w:rPr>
                <w:rFonts w:ascii="Calibri" w:hAnsi="Calibri"/>
                <w:sz w:val="16"/>
              </w:rPr>
              <w:t>Полковникъ Николай Скобелевъ, бѣлый изъ помѣщиковъ Кондратъ Михайловъ поповскій приходъ Св. Николая Села Салдова Государственный Крестьянинъ</w:t>
            </w:r>
          </w:p>
        </w:tc>
        <w:tc>
          <w:tcPr>
            <w:tcW w:type="dxa" w:w="1609"/>
          </w:tcPr>
          <w:p>
            <w:r/>
            <w:r>
              <w:rPr>
                <w:rFonts w:ascii="Calibri" w:hAnsi="Calibri"/>
                <w:sz w:val="16"/>
              </w:rPr>
              <w:t>Священникъ попъ Авраамъ Сергеевъ Дьяконъ Сосна Васильевъ</w:t>
            </w:r>
          </w:p>
        </w:tc>
        <w:tc>
          <w:tcPr>
            <w:tcW w:type="dxa" w:w="1609"/>
          </w:tcPr>
          <w:p>
            <w:r/>
            <w:hyperlink r:id="rId40">
              <w:r>
                <w:rPr>
                  <w:color w:val="0563C1"/>
                  <w:u w:val="single"/>
                  <w:sz w:val="16"/>
                  <w:rFonts w:ascii="Calibri" w:hAnsi="Calibri"/>
                </w:rPr>
                <w:t>скан 0 (Файл 1255).jpg</w:t>
              </w:r>
            </w:hyperlink>
          </w:p>
        </w:tc>
      </w:tr>
      <w:tr>
        <w:trPr>
          <w:cantSplit/>
        </w:trPr>
        <w:tc>
          <w:tcPr>
            <w:tcW w:type="dxa" w:w="1609"/>
          </w:tcPr>
          <w:p>
            <w:r/>
            <w:r>
              <w:rPr>
                <w:rFonts w:ascii="Calibri" w:hAnsi="Calibri"/>
                <w:sz w:val="16"/>
              </w:rPr>
              <w:t>92</w:t>
            </w:r>
          </w:p>
        </w:tc>
        <w:tc>
          <w:tcPr>
            <w:tcW w:type="dxa" w:w="1609"/>
          </w:tcPr>
          <w:p>
            <w:r/>
            <w:r>
              <w:rPr>
                <w:rFonts w:ascii="Calibri" w:hAnsi="Calibri"/>
                <w:sz w:val="16"/>
              </w:rPr>
              <w:t>21.09</w:t>
            </w:r>
          </w:p>
        </w:tc>
        <w:tc>
          <w:tcPr>
            <w:tcW w:type="dxa" w:w="1609"/>
          </w:tcPr>
          <w:p>
            <w:r/>
            <w:r>
              <w:rPr>
                <w:rFonts w:ascii="Calibri" w:hAnsi="Calibri"/>
                <w:sz w:val="16"/>
              </w:rPr>
              <w:t>Полковникъ Левушка Дмитріевъ Трубецкой</w:t>
            </w:r>
          </w:p>
        </w:tc>
        <w:tc>
          <w:tcPr>
            <w:tcW w:type="dxa" w:w="1609"/>
          </w:tcPr>
          <w:p>
            <w:r/>
            <w:r>
              <w:rPr>
                <w:rFonts w:ascii="Calibri" w:hAnsi="Calibri"/>
                <w:sz w:val="16"/>
              </w:rPr>
              <w:t>18</w:t>
            </w:r>
          </w:p>
        </w:tc>
        <w:tc>
          <w:tcPr>
            <w:tcW w:type="dxa" w:w="1609"/>
          </w:tcPr>
          <w:p>
            <w:r/>
            <w:r>
              <w:rPr>
                <w:rFonts w:ascii="Calibri" w:hAnsi="Calibri"/>
                <w:sz w:val="16"/>
              </w:rPr>
              <w:t>Деревни Харбовки Государственная Крестьянка Василиса Деревянова Евдохія Иванова съ дѣтьми первым браком православнаго вероисповѣдания</w:t>
            </w:r>
          </w:p>
        </w:tc>
        <w:tc>
          <w:tcPr>
            <w:tcW w:type="dxa" w:w="1609"/>
          </w:tcPr>
          <w:p>
            <w:r/>
            <w:r>
              <w:rPr>
                <w:rFonts w:ascii="Calibri" w:hAnsi="Calibri"/>
                <w:sz w:val="16"/>
              </w:rPr>
              <w:t>16</w:t>
            </w:r>
          </w:p>
        </w:tc>
        <w:tc>
          <w:tcPr>
            <w:tcW w:type="dxa" w:w="1609"/>
          </w:tcPr>
          <w:p>
            <w:r/>
            <w:r>
              <w:rPr>
                <w:rFonts w:ascii="Calibri" w:hAnsi="Calibri"/>
                <w:sz w:val="16"/>
              </w:rPr>
              <w:t>Полковникъ Григорій Величковъ, Мещанинъ Иванъ Керестовъ Баранниковъ поповъ Евдокія Григорія Меркулова Григорій Трубецкой</w:t>
            </w:r>
          </w:p>
        </w:tc>
        <w:tc>
          <w:tcPr>
            <w:tcW w:type="dxa" w:w="1609"/>
          </w:tcPr>
          <w:p>
            <w:r/>
            <w:r>
              <w:rPr>
                <w:rFonts w:ascii="Calibri" w:hAnsi="Calibri"/>
                <w:sz w:val="16"/>
              </w:rPr>
              <w:t>Поповскій попъ Евдокія Григорія Меркулова Григорій Трубецкой</w:t>
            </w:r>
          </w:p>
        </w:tc>
        <w:tc>
          <w:tcPr>
            <w:tcW w:type="dxa" w:w="1609"/>
          </w:tcPr>
          <w:p>
            <w:r/>
            <w:hyperlink r:id="rId40">
              <w:r>
                <w:rPr>
                  <w:color w:val="0563C1"/>
                  <w:u w:val="single"/>
                  <w:sz w:val="16"/>
                  <w:rFonts w:ascii="Calibri" w:hAnsi="Calibri"/>
                </w:rPr>
                <w:t>скан 0 (Файл 1255).jpg</w:t>
              </w:r>
            </w:hyperlink>
          </w:p>
        </w:tc>
      </w:tr>
      <w:tr>
        <w:trPr>
          <w:cantSplit/>
        </w:trPr>
        <w:tc>
          <w:tcPr>
            <w:tcW w:type="dxa" w:w="1609"/>
          </w:tcPr>
          <w:p>
            <w:r/>
            <w:r>
              <w:rPr>
                <w:rFonts w:ascii="Calibri" w:hAnsi="Calibri"/>
                <w:sz w:val="16"/>
              </w:rPr>
              <w:t>93</w:t>
            </w:r>
          </w:p>
        </w:tc>
        <w:tc>
          <w:tcPr>
            <w:tcW w:type="dxa" w:w="1609"/>
          </w:tcPr>
          <w:p>
            <w:r/>
            <w:r>
              <w:rPr>
                <w:rFonts w:ascii="Calibri" w:hAnsi="Calibri"/>
                <w:sz w:val="16"/>
              </w:rPr>
              <w:t>21.09</w:t>
            </w:r>
          </w:p>
        </w:tc>
        <w:tc>
          <w:tcPr>
            <w:tcW w:type="dxa" w:w="1609"/>
          </w:tcPr>
          <w:p>
            <w:r/>
            <w:r>
              <w:rPr>
                <w:rFonts w:ascii="Calibri" w:hAnsi="Calibri"/>
                <w:sz w:val="16"/>
              </w:rPr>
              <w:t>Полковникъ Федоръ Петровъ Села Салдова Государственного Крестьянина Николая Григорова Халилова православнаго вероисповѣдания первым браком</w:t>
            </w:r>
          </w:p>
        </w:tc>
        <w:tc>
          <w:tcPr>
            <w:tcW w:type="dxa" w:w="1609"/>
          </w:tcPr>
          <w:p>
            <w:r/>
            <w:r>
              <w:rPr>
                <w:rFonts w:ascii="Calibri" w:hAnsi="Calibri"/>
                <w:sz w:val="16"/>
              </w:rPr>
              <w:t>18</w:t>
            </w:r>
          </w:p>
        </w:tc>
        <w:tc>
          <w:tcPr>
            <w:tcW w:type="dxa" w:w="1609"/>
          </w:tcPr>
          <w:p>
            <w:r/>
            <w:r>
              <w:rPr>
                <w:rFonts w:ascii="Calibri" w:hAnsi="Calibri"/>
                <w:sz w:val="16"/>
              </w:rPr>
              <w:t>Села Салдова Государственная Крестьянка Степана Иванова Кривова дочь православнаго вероисповѣдания</w:t>
            </w:r>
          </w:p>
        </w:tc>
        <w:tc>
          <w:tcPr>
            <w:tcW w:type="dxa" w:w="1609"/>
          </w:tcPr>
          <w:p>
            <w:r/>
            <w:r>
              <w:rPr>
                <w:rFonts w:ascii="Calibri" w:hAnsi="Calibri"/>
                <w:sz w:val="16"/>
              </w:rPr>
              <w:t>17</w:t>
            </w:r>
          </w:p>
        </w:tc>
        <w:tc>
          <w:tcPr>
            <w:tcW w:type="dxa" w:w="1609"/>
          </w:tcPr>
          <w:p>
            <w:r/>
            <w:r>
              <w:rPr>
                <w:rFonts w:ascii="Calibri" w:hAnsi="Calibri"/>
                <w:sz w:val="16"/>
              </w:rPr>
              <w:t>Священникъ попъ Евдокія Григорія Меркулова Михаилъ Керестовъ Стефанъ Трубецкой</w:t>
            </w:r>
          </w:p>
        </w:tc>
        <w:tc>
          <w:tcPr>
            <w:tcW w:type="dxa" w:w="1609"/>
          </w:tcPr>
          <w:p>
            <w:r/>
            <w:r>
              <w:rPr>
                <w:rFonts w:ascii="Calibri" w:hAnsi="Calibri"/>
                <w:sz w:val="16"/>
              </w:rPr>
              <w:t>Поповскій попъ Евдокія Григорія Меркулова Михаилъ Керестовъ Стефанъ Трубецкой</w:t>
            </w:r>
          </w:p>
        </w:tc>
        <w:tc>
          <w:tcPr>
            <w:tcW w:type="dxa" w:w="1609"/>
          </w:tcPr>
          <w:p>
            <w:r/>
            <w:hyperlink r:id="rId40">
              <w:r>
                <w:rPr>
                  <w:color w:val="0563C1"/>
                  <w:u w:val="single"/>
                  <w:sz w:val="16"/>
                  <w:rFonts w:ascii="Calibri" w:hAnsi="Calibri"/>
                </w:rPr>
                <w:t>скан 0 (Файл 1255).jpg</w:t>
              </w:r>
            </w:hyperlink>
          </w:p>
        </w:tc>
      </w:tr>
      <w:tr>
        <w:trPr>
          <w:cantSplit/>
        </w:trPr>
        <w:tc>
          <w:tcPr>
            <w:tcW w:type="dxa" w:w="1609"/>
          </w:tcPr>
          <w:p>
            <w:r/>
            <w:r>
              <w:rPr>
                <w:rFonts w:ascii="Calibri" w:hAnsi="Calibri"/>
                <w:sz w:val="16"/>
              </w:rPr>
              <w:t>94</w:t>
            </w:r>
          </w:p>
        </w:tc>
        <w:tc>
          <w:tcPr>
            <w:tcW w:type="dxa" w:w="1609"/>
          </w:tcPr>
          <w:p>
            <w:r/>
            <w:r>
              <w:rPr>
                <w:rFonts w:ascii="Calibri" w:hAnsi="Calibri"/>
                <w:sz w:val="16"/>
              </w:rPr>
              <w:t>21.09</w:t>
            </w:r>
          </w:p>
        </w:tc>
        <w:tc>
          <w:tcPr>
            <w:tcW w:type="dxa" w:w="1609"/>
          </w:tcPr>
          <w:p>
            <w:r/>
            <w:r>
              <w:rPr>
                <w:rFonts w:ascii="Calibri" w:hAnsi="Calibri"/>
                <w:sz w:val="16"/>
              </w:rPr>
              <w:t>Деревни Харбовки Государственного Крестьянина Апари православнаго вероисповѣдания вторым браком</w:t>
            </w:r>
          </w:p>
        </w:tc>
        <w:tc>
          <w:tcPr>
            <w:tcW w:type="dxa" w:w="1609"/>
          </w:tcPr>
          <w:p>
            <w:r/>
            <w:r>
              <w:rPr>
                <w:rFonts w:ascii="Calibri" w:hAnsi="Calibri"/>
                <w:sz w:val="16"/>
              </w:rPr>
              <w:t>28</w:t>
            </w:r>
          </w:p>
        </w:tc>
        <w:tc>
          <w:tcPr>
            <w:tcW w:type="dxa" w:w="1609"/>
          </w:tcPr>
          <w:p>
            <w:r/>
            <w:r>
              <w:rPr>
                <w:rFonts w:ascii="Calibri" w:hAnsi="Calibri"/>
                <w:sz w:val="16"/>
              </w:rPr>
              <w:t>Села Салдова Государственная Крестьянка Анна Карпова дочь православнаго вероисповѣдания</w:t>
            </w:r>
          </w:p>
        </w:tc>
        <w:tc>
          <w:tcPr>
            <w:tcW w:type="dxa" w:w="1609"/>
          </w:tcPr>
          <w:p>
            <w:r/>
            <w:r>
              <w:rPr>
                <w:rFonts w:ascii="Calibri" w:hAnsi="Calibri"/>
                <w:sz w:val="16"/>
              </w:rPr>
              <w:t>28</w:t>
            </w:r>
          </w:p>
        </w:tc>
        <w:tc>
          <w:tcPr>
            <w:tcW w:type="dxa" w:w="1609"/>
          </w:tcPr>
          <w:p>
            <w:r/>
            <w:r>
              <w:rPr>
                <w:rFonts w:ascii="Calibri" w:hAnsi="Calibri"/>
                <w:sz w:val="16"/>
              </w:rPr>
              <w:t>Священникъ попъ Евдокія Григорія Меркулова Михаилъ Керестовъ Стефанъ Трубецкой</w:t>
            </w:r>
          </w:p>
        </w:tc>
        <w:tc>
          <w:tcPr>
            <w:tcW w:type="dxa" w:w="1609"/>
          </w:tcPr>
          <w:p>
            <w:r/>
            <w:r>
              <w:rPr>
                <w:rFonts w:ascii="Calibri" w:hAnsi="Calibri"/>
                <w:sz w:val="16"/>
              </w:rPr>
              <w:t>Поповскій попъ Евдокія Григорія Меркулова Михаилъ Керестовъ Стефанъ Трубецкой</w:t>
            </w:r>
          </w:p>
        </w:tc>
        <w:tc>
          <w:tcPr>
            <w:tcW w:type="dxa" w:w="1609"/>
          </w:tcPr>
          <w:p>
            <w:r/>
            <w:hyperlink r:id="rId40">
              <w:r>
                <w:rPr>
                  <w:color w:val="0563C1"/>
                  <w:u w:val="single"/>
                  <w:sz w:val="16"/>
                  <w:rFonts w:ascii="Calibri" w:hAnsi="Calibri"/>
                </w:rPr>
                <w:t>скан 0 (Файл 1255).jpg</w:t>
              </w:r>
            </w:hyperlink>
          </w:p>
        </w:tc>
      </w:tr>
      <w:tr>
        <w:trPr>
          <w:cantSplit/>
        </w:trPr>
        <w:tc>
          <w:tcPr>
            <w:tcW w:type="dxa" w:w="1609"/>
          </w:tcPr>
          <w:p>
            <w:r/>
            <w:r>
              <w:rPr>
                <w:rFonts w:ascii="Calibri" w:hAnsi="Calibri"/>
                <w:sz w:val="16"/>
              </w:rPr>
              <w:t>95</w:t>
            </w:r>
          </w:p>
        </w:tc>
        <w:tc>
          <w:tcPr>
            <w:tcW w:type="dxa" w:w="1609"/>
          </w:tcPr>
          <w:p>
            <w:r/>
            <w:r>
              <w:rPr>
                <w:rFonts w:ascii="Calibri" w:hAnsi="Calibri"/>
                <w:sz w:val="16"/>
              </w:rPr>
              <w:t>21.09</w:t>
            </w:r>
          </w:p>
        </w:tc>
        <w:tc>
          <w:tcPr>
            <w:tcW w:type="dxa" w:w="1609"/>
          </w:tcPr>
          <w:p>
            <w:r/>
            <w:r>
              <w:rPr>
                <w:rFonts w:ascii="Calibri" w:hAnsi="Calibri"/>
                <w:sz w:val="16"/>
              </w:rPr>
              <w:t>Деревни Харбовки Государственного Крестьянина Сергея Иванова Соболева православнаго вероисповѣдания первым браком</w:t>
            </w:r>
          </w:p>
        </w:tc>
        <w:tc>
          <w:tcPr>
            <w:tcW w:type="dxa" w:w="1609"/>
          </w:tcPr>
          <w:p>
            <w:r/>
            <w:r>
              <w:rPr>
                <w:rFonts w:ascii="Calibri" w:hAnsi="Calibri"/>
                <w:sz w:val="16"/>
              </w:rPr>
              <w:t>18</w:t>
            </w:r>
          </w:p>
        </w:tc>
        <w:tc>
          <w:tcPr>
            <w:tcW w:type="dxa" w:w="1609"/>
          </w:tcPr>
          <w:p>
            <w:r/>
            <w:r>
              <w:rPr>
                <w:rFonts w:ascii="Calibri" w:hAnsi="Calibri"/>
                <w:sz w:val="16"/>
              </w:rPr>
              <w:t>Села Салдова Государственная Крестьянка Николая Знадаевна Сорокина дочь православнаго вероисповѣдания</w:t>
            </w:r>
          </w:p>
        </w:tc>
        <w:tc>
          <w:tcPr>
            <w:tcW w:type="dxa" w:w="1609"/>
          </w:tcPr>
          <w:p>
            <w:r/>
            <w:r>
              <w:rPr>
                <w:rFonts w:ascii="Calibri" w:hAnsi="Calibri"/>
                <w:sz w:val="16"/>
              </w:rPr>
              <w:t>17</w:t>
            </w:r>
          </w:p>
        </w:tc>
        <w:tc>
          <w:tcPr>
            <w:tcW w:type="dxa" w:w="1609"/>
          </w:tcPr>
          <w:p>
            <w:r/>
            <w:r>
              <w:rPr>
                <w:rFonts w:ascii="Calibri" w:hAnsi="Calibri"/>
                <w:sz w:val="16"/>
              </w:rPr>
              <w:t>Священникъ попъ Евдокія Григорія Меркулова Михаилъ Керестовъ Стефанъ Трубецкой</w:t>
            </w:r>
          </w:p>
        </w:tc>
        <w:tc>
          <w:tcPr>
            <w:tcW w:type="dxa" w:w="1609"/>
          </w:tcPr>
          <w:p>
            <w:r/>
            <w:r>
              <w:rPr>
                <w:rFonts w:ascii="Calibri" w:hAnsi="Calibri"/>
                <w:sz w:val="16"/>
              </w:rPr>
              <w:t>Поповскій попъ Евдокія Григорія Меркулова Михаилъ Керестовъ Стефанъ Трубецкой</w:t>
            </w:r>
          </w:p>
        </w:tc>
        <w:tc>
          <w:tcPr>
            <w:tcW w:type="dxa" w:w="1609"/>
          </w:tcPr>
          <w:p>
            <w:r/>
            <w:hyperlink r:id="rId40">
              <w:r>
                <w:rPr>
                  <w:color w:val="0563C1"/>
                  <w:u w:val="single"/>
                  <w:sz w:val="16"/>
                  <w:rFonts w:ascii="Calibri" w:hAnsi="Calibri"/>
                </w:rPr>
                <w:t>скан 0 (Файл 1255).jpg</w:t>
              </w:r>
            </w:hyperlink>
          </w:p>
        </w:tc>
      </w:tr>
      <w:tr>
        <w:trPr>
          <w:cantSplit/>
        </w:trPr>
        <w:tc>
          <w:tcPr>
            <w:tcW w:type="dxa" w:w="1609"/>
          </w:tcPr>
          <w:p>
            <w:r/>
            <w:r>
              <w:rPr>
                <w:rFonts w:ascii="Calibri" w:hAnsi="Calibri"/>
                <w:sz w:val="16"/>
              </w:rPr>
              <w:t>26</w:t>
            </w:r>
          </w:p>
        </w:tc>
        <w:tc>
          <w:tcPr>
            <w:tcW w:type="dxa" w:w="1609"/>
          </w:tcPr>
          <w:p>
            <w:r/>
            <w:r>
              <w:rPr>
                <w:rFonts w:ascii="Calibri" w:hAnsi="Calibri"/>
                <w:sz w:val="16"/>
              </w:rPr>
              <w:t>23.10</w:t>
            </w:r>
          </w:p>
        </w:tc>
        <w:tc>
          <w:tcPr>
            <w:tcW w:type="dxa" w:w="1609"/>
          </w:tcPr>
          <w:p>
            <w:r/>
            <w:r>
              <w:rPr>
                <w:rFonts w:ascii="Calibri" w:hAnsi="Calibri"/>
                <w:sz w:val="16"/>
              </w:rPr>
              <w:t>Села Растова Государевъ свѣтный крестьянинъ Филиковъ Григорій православнаго вѣроисповѣданія первыя бракомъ Сидоренковъ Аѳанасій Ивановъ</w:t>
            </w:r>
          </w:p>
        </w:tc>
        <w:tc>
          <w:tcPr>
            <w:tcW w:type="dxa" w:w="1609"/>
          </w:tcPr>
          <w:p>
            <w:r/>
            <w:r>
              <w:rPr>
                <w:rFonts w:ascii="Calibri" w:hAnsi="Calibri"/>
                <w:sz w:val="16"/>
              </w:rPr>
              <w:t>19</w:t>
            </w:r>
          </w:p>
        </w:tc>
        <w:tc>
          <w:tcPr>
            <w:tcW w:type="dxa" w:w="1609"/>
          </w:tcPr>
          <w:p>
            <w:r/>
            <w:r>
              <w:rPr>
                <w:rFonts w:ascii="Calibri" w:hAnsi="Calibri"/>
                <w:sz w:val="16"/>
              </w:rPr>
              <w:t>Дѣвица деревни Баранова Государевъ свѣтная крестьянка Красилова Марія Федотова православнаго вѣроисповѣданія</w:t>
            </w:r>
          </w:p>
        </w:tc>
        <w:tc>
          <w:tcPr>
            <w:tcW w:type="dxa" w:w="1609"/>
          </w:tcPr>
          <w:p>
            <w:r/>
            <w:r>
              <w:rPr>
                <w:rFonts w:ascii="Calibri" w:hAnsi="Calibri"/>
                <w:sz w:val="16"/>
              </w:rPr>
              <w:t>17</w:t>
            </w:r>
          </w:p>
        </w:tc>
        <w:tc>
          <w:tcPr>
            <w:tcW w:type="dxa" w:w="1609"/>
          </w:tcPr>
          <w:p>
            <w:r/>
            <w:r>
              <w:rPr>
                <w:rFonts w:ascii="Calibri" w:hAnsi="Calibri"/>
                <w:sz w:val="16"/>
              </w:rPr>
              <w:t>Помѣщикъ Федоръ Петровъ Молчановъ</w:t>
            </w:r>
          </w:p>
        </w:tc>
        <w:tc>
          <w:tcPr>
            <w:tcW w:type="dxa" w:w="1609"/>
          </w:tcPr>
          <w:p>
            <w:r/>
            <w:r>
              <w:rPr>
                <w:rFonts w:ascii="Calibri" w:hAnsi="Calibri"/>
                <w:sz w:val="16"/>
              </w:rPr>
              <w:t>Помѣщикъ Федоръ Петровъ Молчановъ</w:t>
            </w:r>
          </w:p>
        </w:tc>
        <w:tc>
          <w:tcPr>
            <w:tcW w:type="dxa" w:w="1609"/>
          </w:tcPr>
          <w:p>
            <w:r/>
            <w:hyperlink r:id="rId41">
              <w:r>
                <w:rPr>
                  <w:color w:val="0563C1"/>
                  <w:u w:val="single"/>
                  <w:sz w:val="16"/>
                  <w:rFonts w:ascii="Calibri" w:hAnsi="Calibri"/>
                </w:rPr>
                <w:t>скан 0 (Файл 1256).jpg</w:t>
              </w:r>
            </w:hyperlink>
          </w:p>
        </w:tc>
      </w:tr>
      <w:tr>
        <w:trPr>
          <w:cantSplit/>
        </w:trPr>
        <w:tc>
          <w:tcPr>
            <w:tcW w:type="dxa" w:w="1609"/>
          </w:tcPr>
          <w:p>
            <w:r/>
            <w:r>
              <w:rPr>
                <w:rFonts w:ascii="Calibri" w:hAnsi="Calibri"/>
                <w:sz w:val="16"/>
              </w:rPr>
              <w:t>27</w:t>
            </w:r>
          </w:p>
        </w:tc>
        <w:tc>
          <w:tcPr>
            <w:tcW w:type="dxa" w:w="1609"/>
          </w:tcPr>
          <w:p>
            <w:r/>
            <w:r>
              <w:rPr>
                <w:rFonts w:ascii="Calibri" w:hAnsi="Calibri"/>
                <w:sz w:val="16"/>
              </w:rPr>
              <w:t>23.10</w:t>
            </w:r>
          </w:p>
        </w:tc>
        <w:tc>
          <w:tcPr>
            <w:tcW w:type="dxa" w:w="1609"/>
          </w:tcPr>
          <w:p>
            <w:r/>
            <w:r>
              <w:rPr>
                <w:rFonts w:ascii="Calibri" w:hAnsi="Calibri"/>
                <w:sz w:val="16"/>
              </w:rPr>
              <w:t>Деревни Каменки Государевъ свѣтный крестьянинъ Артемій Карповъ пасмуровъ, православнаго вѣроисповѣданія даній вторыя бракомъ Сидоренковъ Алексѣй Ивановъ</w:t>
            </w:r>
          </w:p>
        </w:tc>
        <w:tc>
          <w:tcPr>
            <w:tcW w:type="dxa" w:w="1609"/>
          </w:tcPr>
          <w:p>
            <w:r/>
            <w:r>
              <w:rPr>
                <w:rFonts w:ascii="Calibri" w:hAnsi="Calibri"/>
                <w:sz w:val="16"/>
              </w:rPr>
              <w:t>35</w:t>
            </w:r>
          </w:p>
        </w:tc>
        <w:tc>
          <w:tcPr>
            <w:tcW w:type="dxa" w:w="1609"/>
          </w:tcPr>
          <w:p>
            <w:r/>
            <w:r>
              <w:rPr>
                <w:rFonts w:ascii="Calibri" w:hAnsi="Calibri"/>
                <w:sz w:val="16"/>
              </w:rPr>
              <w:t>Вдова Села Селимова Государственная крестьянка Марфа Гласова Безухова православнаго вѣроисповѣданія Сторожъ бракомъ</w:t>
            </w:r>
          </w:p>
        </w:tc>
        <w:tc>
          <w:tcPr>
            <w:tcW w:type="dxa" w:w="1609"/>
          </w:tcPr>
          <w:p>
            <w:r/>
            <w:r>
              <w:rPr>
                <w:rFonts w:ascii="Calibri" w:hAnsi="Calibri"/>
                <w:sz w:val="16"/>
              </w:rPr>
              <w:t>32</w:t>
            </w:r>
          </w:p>
        </w:tc>
        <w:tc>
          <w:tcPr>
            <w:tcW w:type="dxa" w:w="1609"/>
          </w:tcPr>
          <w:p>
            <w:r/>
            <w:r>
              <w:rPr>
                <w:rFonts w:ascii="Calibri" w:hAnsi="Calibri"/>
                <w:sz w:val="16"/>
              </w:rPr>
              <w:t>Помѣщикъ Федоръ Петровъ Молчановъ</w:t>
            </w:r>
          </w:p>
        </w:tc>
        <w:tc>
          <w:tcPr>
            <w:tcW w:type="dxa" w:w="1609"/>
          </w:tcPr>
          <w:p>
            <w:r/>
            <w:r>
              <w:rPr>
                <w:rFonts w:ascii="Calibri" w:hAnsi="Calibri"/>
                <w:sz w:val="16"/>
              </w:rPr>
              <w:t>Помѣщикъ Федоръ Петровъ Молчановъ</w:t>
            </w:r>
          </w:p>
        </w:tc>
        <w:tc>
          <w:tcPr>
            <w:tcW w:type="dxa" w:w="1609"/>
          </w:tcPr>
          <w:p>
            <w:r/>
            <w:hyperlink r:id="rId41">
              <w:r>
                <w:rPr>
                  <w:color w:val="0563C1"/>
                  <w:u w:val="single"/>
                  <w:sz w:val="16"/>
                  <w:rFonts w:ascii="Calibri" w:hAnsi="Calibri"/>
                </w:rPr>
                <w:t>скан 0 (Файл 1256).jpg</w:t>
              </w:r>
            </w:hyperlink>
          </w:p>
        </w:tc>
      </w:tr>
      <w:tr>
        <w:trPr>
          <w:cantSplit/>
        </w:trPr>
        <w:tc>
          <w:tcPr>
            <w:tcW w:type="dxa" w:w="1609"/>
          </w:tcPr>
          <w:p>
            <w:r/>
            <w:r>
              <w:rPr>
                <w:rFonts w:ascii="Calibri" w:hAnsi="Calibri"/>
                <w:sz w:val="16"/>
              </w:rPr>
              <w:t>28</w:t>
            </w:r>
          </w:p>
        </w:tc>
        <w:tc>
          <w:tcPr>
            <w:tcW w:type="dxa" w:w="1609"/>
          </w:tcPr>
          <w:p>
            <w:r/>
            <w:r>
              <w:rPr>
                <w:rFonts w:ascii="Calibri" w:hAnsi="Calibri"/>
                <w:sz w:val="16"/>
              </w:rPr>
              <w:t>23.10</w:t>
            </w:r>
          </w:p>
        </w:tc>
        <w:tc>
          <w:tcPr>
            <w:tcW w:type="dxa" w:w="1609"/>
          </w:tcPr>
          <w:p>
            <w:r/>
            <w:r>
              <w:rPr>
                <w:rFonts w:ascii="Calibri" w:hAnsi="Calibri"/>
                <w:sz w:val="16"/>
              </w:rPr>
              <w:t>Села Евсюково Государевъ свѣтный крестьянинъ Антонъ Михайловъ Шишкинъ православнаго вѣроисповѣданія вторыя бракомъ Сидоренковъ Алексѣй Ивановъ</w:t>
            </w:r>
          </w:p>
        </w:tc>
        <w:tc>
          <w:tcPr>
            <w:tcW w:type="dxa" w:w="1609"/>
          </w:tcPr>
          <w:p>
            <w:r/>
            <w:r>
              <w:rPr>
                <w:rFonts w:ascii="Calibri" w:hAnsi="Calibri"/>
                <w:sz w:val="16"/>
              </w:rPr>
            </w:r>
          </w:p>
        </w:tc>
        <w:tc>
          <w:tcPr>
            <w:tcW w:type="dxa" w:w="1609"/>
          </w:tcPr>
          <w:p>
            <w:r/>
            <w:r>
              <w:rPr>
                <w:rFonts w:ascii="Calibri" w:hAnsi="Calibri"/>
                <w:sz w:val="16"/>
              </w:rPr>
              <w:t>Дѣвица Села Селимова Государственная крестьянка Анастасія Петровна Терещенкова православнаго вѣроисповѣданія</w:t>
            </w:r>
          </w:p>
        </w:tc>
        <w:tc>
          <w:tcPr>
            <w:tcW w:type="dxa" w:w="1609"/>
          </w:tcPr>
          <w:p>
            <w:r/>
            <w:r>
              <w:rPr>
                <w:rFonts w:ascii="Calibri" w:hAnsi="Calibri"/>
                <w:sz w:val="16"/>
              </w:rPr>
              <w:t>20</w:t>
            </w:r>
          </w:p>
        </w:tc>
        <w:tc>
          <w:tcPr>
            <w:tcW w:type="dxa" w:w="1609"/>
          </w:tcPr>
          <w:p>
            <w:r/>
            <w:r>
              <w:rPr>
                <w:rFonts w:ascii="Calibri" w:hAnsi="Calibri"/>
                <w:sz w:val="16"/>
              </w:rPr>
              <w:t>Помѣщикъ Федоръ Петровъ Молчановъ</w:t>
            </w:r>
          </w:p>
        </w:tc>
        <w:tc>
          <w:tcPr>
            <w:tcW w:type="dxa" w:w="1609"/>
          </w:tcPr>
          <w:p>
            <w:r/>
            <w:r>
              <w:rPr>
                <w:rFonts w:ascii="Calibri" w:hAnsi="Calibri"/>
                <w:sz w:val="16"/>
              </w:rPr>
              <w:t>Помѣщикъ Федоръ Петровъ Молчановъ</w:t>
            </w:r>
          </w:p>
        </w:tc>
        <w:tc>
          <w:tcPr>
            <w:tcW w:type="dxa" w:w="1609"/>
          </w:tcPr>
          <w:p>
            <w:r/>
            <w:hyperlink r:id="rId41">
              <w:r>
                <w:rPr>
                  <w:color w:val="0563C1"/>
                  <w:u w:val="single"/>
                  <w:sz w:val="16"/>
                  <w:rFonts w:ascii="Calibri" w:hAnsi="Calibri"/>
                </w:rPr>
                <w:t>скан 0 (Файл 1256).jpg</w:t>
              </w:r>
            </w:hyperlink>
          </w:p>
        </w:tc>
      </w:tr>
      <w:tr>
        <w:trPr>
          <w:cantSplit/>
        </w:trPr>
        <w:tc>
          <w:tcPr>
            <w:tcW w:type="dxa" w:w="1609"/>
          </w:tcPr>
          <w:p>
            <w:r/>
            <w:r>
              <w:rPr>
                <w:rFonts w:ascii="Calibri" w:hAnsi="Calibri"/>
                <w:sz w:val="16"/>
              </w:rPr>
              <w:t>29</w:t>
            </w:r>
          </w:p>
        </w:tc>
        <w:tc>
          <w:tcPr>
            <w:tcW w:type="dxa" w:w="1609"/>
          </w:tcPr>
          <w:p>
            <w:r/>
            <w:r>
              <w:rPr>
                <w:rFonts w:ascii="Calibri" w:hAnsi="Calibri"/>
                <w:sz w:val="16"/>
              </w:rPr>
              <w:t>28.10</w:t>
            </w:r>
          </w:p>
        </w:tc>
        <w:tc>
          <w:tcPr>
            <w:tcW w:type="dxa" w:w="1609"/>
          </w:tcPr>
          <w:p>
            <w:r/>
            <w:r>
              <w:rPr>
                <w:rFonts w:ascii="Calibri" w:hAnsi="Calibri"/>
                <w:sz w:val="16"/>
              </w:rPr>
              <w:t>Села Растова Государевъ свѣтный крестьянинъ Владиславъ Николаевичъ Молчановъ православнаго вѣроисповѣданія первыя бракомъ Сидоренковъ Алексѣй Ивановъ</w:t>
            </w:r>
          </w:p>
        </w:tc>
        <w:tc>
          <w:tcPr>
            <w:tcW w:type="dxa" w:w="1609"/>
          </w:tcPr>
          <w:p>
            <w:r/>
            <w:r>
              <w:rPr>
                <w:rFonts w:ascii="Calibri" w:hAnsi="Calibri"/>
                <w:sz w:val="16"/>
              </w:rPr>
              <w:t>55</w:t>
            </w:r>
          </w:p>
        </w:tc>
        <w:tc>
          <w:tcPr>
            <w:tcW w:type="dxa" w:w="1609"/>
          </w:tcPr>
          <w:p>
            <w:r/>
            <w:r>
              <w:rPr>
                <w:rFonts w:ascii="Calibri" w:hAnsi="Calibri"/>
                <w:sz w:val="16"/>
              </w:rPr>
              <w:t>Вдова деревни Селимова Государственная крестьянка Настасья Яковлева Копылова православнаго вѣроисповѣданія</w:t>
            </w:r>
          </w:p>
        </w:tc>
        <w:tc>
          <w:tcPr>
            <w:tcW w:type="dxa" w:w="1609"/>
          </w:tcPr>
          <w:p>
            <w:r/>
            <w:r>
              <w:rPr>
                <w:rFonts w:ascii="Calibri" w:hAnsi="Calibri"/>
                <w:sz w:val="16"/>
              </w:rPr>
              <w:t>50</w:t>
            </w:r>
          </w:p>
        </w:tc>
        <w:tc>
          <w:tcPr>
            <w:tcW w:type="dxa" w:w="1609"/>
          </w:tcPr>
          <w:p>
            <w:r/>
            <w:r>
              <w:rPr>
                <w:rFonts w:ascii="Calibri" w:hAnsi="Calibri"/>
                <w:sz w:val="16"/>
              </w:rPr>
              <w:t>Помѣщикъ Федоръ Петровъ Молчановъ</w:t>
            </w:r>
          </w:p>
        </w:tc>
        <w:tc>
          <w:tcPr>
            <w:tcW w:type="dxa" w:w="1609"/>
          </w:tcPr>
          <w:p>
            <w:r/>
            <w:r>
              <w:rPr>
                <w:rFonts w:ascii="Calibri" w:hAnsi="Calibri"/>
                <w:sz w:val="16"/>
              </w:rPr>
              <w:t>Помѣщикъ Федоръ Петровъ Молчановъ</w:t>
            </w:r>
          </w:p>
        </w:tc>
        <w:tc>
          <w:tcPr>
            <w:tcW w:type="dxa" w:w="1609"/>
          </w:tcPr>
          <w:p>
            <w:r/>
            <w:hyperlink r:id="rId41">
              <w:r>
                <w:rPr>
                  <w:color w:val="0563C1"/>
                  <w:u w:val="single"/>
                  <w:sz w:val="16"/>
                  <w:rFonts w:ascii="Calibri" w:hAnsi="Calibri"/>
                </w:rPr>
                <w:t>скан 0 (Файл 1256).jpg</w:t>
              </w:r>
            </w:hyperlink>
          </w:p>
        </w:tc>
      </w:tr>
      <w:tr>
        <w:trPr>
          <w:cantSplit/>
        </w:trPr>
        <w:tc>
          <w:tcPr>
            <w:tcW w:type="dxa" w:w="1609"/>
          </w:tcPr>
          <w:p>
            <w:r/>
            <w:r>
              <w:rPr>
                <w:rFonts w:ascii="Calibri" w:hAnsi="Calibri"/>
                <w:sz w:val="16"/>
              </w:rPr>
              <w:t>30</w:t>
            </w:r>
          </w:p>
        </w:tc>
        <w:tc>
          <w:tcPr>
            <w:tcW w:type="dxa" w:w="1609"/>
          </w:tcPr>
          <w:p>
            <w:r/>
            <w:r>
              <w:rPr>
                <w:rFonts w:ascii="Calibri" w:hAnsi="Calibri"/>
                <w:sz w:val="16"/>
              </w:rPr>
              <w:t>04.11</w:t>
            </w:r>
          </w:p>
        </w:tc>
        <w:tc>
          <w:tcPr>
            <w:tcW w:type="dxa" w:w="1609"/>
          </w:tcPr>
          <w:p>
            <w:r/>
            <w:r>
              <w:rPr>
                <w:rFonts w:ascii="Calibri" w:hAnsi="Calibri"/>
                <w:sz w:val="16"/>
              </w:rPr>
              <w:t>крестьянин Иванъ Федоровъ братъ</w:t>
            </w:r>
          </w:p>
        </w:tc>
        <w:tc>
          <w:tcPr>
            <w:tcW w:type="dxa" w:w="1609"/>
          </w:tcPr>
          <w:p>
            <w:r/>
            <w:r>
              <w:rPr>
                <w:rFonts w:ascii="Calibri" w:hAnsi="Calibri"/>
                <w:sz w:val="16"/>
              </w:rPr>
              <w:t>18</w:t>
            </w:r>
          </w:p>
        </w:tc>
        <w:tc>
          <w:tcPr>
            <w:tcW w:type="dxa" w:w="1609"/>
          </w:tcPr>
          <w:p>
            <w:r/>
            <w:r>
              <w:rPr>
                <w:rFonts w:ascii="Calibri" w:hAnsi="Calibri"/>
                <w:sz w:val="16"/>
              </w:rPr>
              <w:t>девица того же деревни Евсю</w:t>
            </w:r>
          </w:p>
        </w:tc>
        <w:tc>
          <w:tcPr>
            <w:tcW w:type="dxa" w:w="1609"/>
          </w:tcPr>
          <w:p>
            <w:r/>
            <w:r>
              <w:rPr>
                <w:rFonts w:ascii="Calibri" w:hAnsi="Calibri"/>
                <w:sz w:val="16"/>
              </w:rPr>
              <w:t>18</w:t>
            </w:r>
          </w:p>
        </w:tc>
        <w:tc>
          <w:tcPr>
            <w:tcW w:type="dxa" w:w="1609"/>
          </w:tcPr>
          <w:p>
            <w:r/>
            <w:r>
              <w:rPr>
                <w:rFonts w:ascii="Calibri" w:hAnsi="Calibri"/>
                <w:sz w:val="16"/>
              </w:rPr>
              <w:t>священникъ Алексѣй Ивановъ, дьяконъ Михаилъ поповичъ</w:t>
            </w:r>
          </w:p>
        </w:tc>
        <w:tc>
          <w:tcPr>
            <w:tcW w:type="dxa" w:w="1609"/>
          </w:tcPr>
          <w:p>
            <w:r/>
            <w:r>
              <w:rPr>
                <w:rFonts w:ascii="Calibri" w:hAnsi="Calibri"/>
                <w:sz w:val="16"/>
              </w:rPr>
              <w:t>помарелъ Федоръ данилъ Солтаревъ, тюрецъ Ерековъ</w:t>
            </w:r>
          </w:p>
        </w:tc>
        <w:tc>
          <w:tcPr>
            <w:tcW w:type="dxa" w:w="1609"/>
          </w:tcPr>
          <w:p>
            <w:r/>
            <w:hyperlink r:id="rId42">
              <w:r>
                <w:rPr>
                  <w:color w:val="0563C1"/>
                  <w:u w:val="single"/>
                  <w:sz w:val="16"/>
                  <w:rFonts w:ascii="Calibri" w:hAnsi="Calibri"/>
                </w:rPr>
                <w:t>скан 0 (Файл 1257).jpg</w:t>
              </w:r>
            </w:hyperlink>
          </w:p>
        </w:tc>
      </w:tr>
      <w:tr>
        <w:trPr>
          <w:cantSplit/>
        </w:trPr>
        <w:tc>
          <w:tcPr>
            <w:tcW w:type="dxa" w:w="1609"/>
          </w:tcPr>
          <w:p>
            <w:r/>
            <w:r>
              <w:rPr>
                <w:rFonts w:ascii="Calibri" w:hAnsi="Calibri"/>
                <w:sz w:val="16"/>
              </w:rPr>
              <w:t>31</w:t>
            </w:r>
          </w:p>
        </w:tc>
        <w:tc>
          <w:tcPr>
            <w:tcW w:type="dxa" w:w="1609"/>
          </w:tcPr>
          <w:p>
            <w:r/>
            <w:r>
              <w:rPr>
                <w:rFonts w:ascii="Calibri" w:hAnsi="Calibri"/>
                <w:sz w:val="16"/>
              </w:rPr>
              <w:t>04.11</w:t>
            </w:r>
          </w:p>
        </w:tc>
        <w:tc>
          <w:tcPr>
            <w:tcW w:type="dxa" w:w="1609"/>
          </w:tcPr>
          <w:p>
            <w:r/>
            <w:r>
              <w:rPr>
                <w:rFonts w:ascii="Calibri" w:hAnsi="Calibri"/>
                <w:sz w:val="16"/>
              </w:rPr>
              <w:t>крестьянинъ Андрей Анисимовъ Ердоменскаго</w:t>
            </w:r>
          </w:p>
        </w:tc>
        <w:tc>
          <w:tcPr>
            <w:tcW w:type="dxa" w:w="1609"/>
          </w:tcPr>
          <w:p>
            <w:r/>
            <w:r>
              <w:rPr>
                <w:rFonts w:ascii="Calibri" w:hAnsi="Calibri"/>
                <w:sz w:val="16"/>
              </w:rPr>
              <w:t>18</w:t>
            </w:r>
          </w:p>
        </w:tc>
        <w:tc>
          <w:tcPr>
            <w:tcW w:type="dxa" w:w="1609"/>
          </w:tcPr>
          <w:p>
            <w:r/>
            <w:r>
              <w:rPr>
                <w:rFonts w:ascii="Calibri" w:hAnsi="Calibri"/>
                <w:sz w:val="16"/>
              </w:rPr>
              <w:t>девица села Салтова Государственная Крестьянка Крестьянка Евдокия</w:t>
            </w:r>
          </w:p>
        </w:tc>
        <w:tc>
          <w:tcPr>
            <w:tcW w:type="dxa" w:w="1609"/>
          </w:tcPr>
          <w:p>
            <w:r/>
            <w:r>
              <w:rPr>
                <w:rFonts w:ascii="Calibri" w:hAnsi="Calibri"/>
                <w:sz w:val="16"/>
              </w:rPr>
              <w:t>17</w:t>
            </w:r>
          </w:p>
        </w:tc>
        <w:tc>
          <w:tcPr>
            <w:tcW w:type="dxa" w:w="1609"/>
          </w:tcPr>
          <w:p>
            <w:r/>
            <w:r>
              <w:rPr>
                <w:rFonts w:ascii="Calibri" w:hAnsi="Calibri"/>
                <w:sz w:val="16"/>
              </w:rPr>
              <w:t>священникъ Алексѣй Андрей братъ крестьянинъ, Евдокія</w:t>
            </w:r>
          </w:p>
        </w:tc>
        <w:tc>
          <w:tcPr>
            <w:tcW w:type="dxa" w:w="1609"/>
          </w:tcPr>
          <w:p>
            <w:r/>
            <w:r>
              <w:rPr>
                <w:rFonts w:ascii="Calibri" w:hAnsi="Calibri"/>
                <w:sz w:val="16"/>
              </w:rPr>
              <w:t>помарелъ Федоръ Михаилъ Евдокія Салтовъ</w:t>
            </w:r>
          </w:p>
        </w:tc>
        <w:tc>
          <w:tcPr>
            <w:tcW w:type="dxa" w:w="1609"/>
          </w:tcPr>
          <w:p>
            <w:r/>
            <w:hyperlink r:id="rId42">
              <w:r>
                <w:rPr>
                  <w:color w:val="0563C1"/>
                  <w:u w:val="single"/>
                  <w:sz w:val="16"/>
                  <w:rFonts w:ascii="Calibri" w:hAnsi="Calibri"/>
                </w:rPr>
                <w:t>скан 0 (Файл 1257).jpg</w:t>
              </w:r>
            </w:hyperlink>
          </w:p>
        </w:tc>
      </w:tr>
      <w:tr>
        <w:trPr>
          <w:cantSplit/>
        </w:trPr>
        <w:tc>
          <w:tcPr>
            <w:tcW w:type="dxa" w:w="1609"/>
          </w:tcPr>
          <w:p>
            <w:r/>
            <w:r>
              <w:rPr>
                <w:rFonts w:ascii="Calibri" w:hAnsi="Calibri"/>
                <w:sz w:val="16"/>
              </w:rPr>
              <w:t>32</w:t>
            </w:r>
          </w:p>
        </w:tc>
        <w:tc>
          <w:tcPr>
            <w:tcW w:type="dxa" w:w="1609"/>
          </w:tcPr>
          <w:p>
            <w:r/>
            <w:r>
              <w:rPr>
                <w:rFonts w:ascii="Calibri" w:hAnsi="Calibri"/>
                <w:sz w:val="16"/>
              </w:rPr>
              <w:t>04.11</w:t>
            </w:r>
          </w:p>
        </w:tc>
        <w:tc>
          <w:tcPr>
            <w:tcW w:type="dxa" w:w="1609"/>
          </w:tcPr>
          <w:p>
            <w:r/>
            <w:r>
              <w:rPr>
                <w:rFonts w:ascii="Calibri" w:hAnsi="Calibri"/>
                <w:sz w:val="16"/>
              </w:rPr>
              <w:t>крестьянинъ Семенъ Павловъ Кривецкаго</w:t>
            </w:r>
          </w:p>
        </w:tc>
        <w:tc>
          <w:tcPr>
            <w:tcW w:type="dxa" w:w="1609"/>
          </w:tcPr>
          <w:p>
            <w:r/>
            <w:r>
              <w:rPr>
                <w:rFonts w:ascii="Calibri" w:hAnsi="Calibri"/>
                <w:sz w:val="16"/>
              </w:rPr>
              <w:t>19</w:t>
            </w:r>
          </w:p>
        </w:tc>
        <w:tc>
          <w:tcPr>
            <w:tcW w:type="dxa" w:w="1609"/>
          </w:tcPr>
          <w:p>
            <w:r/>
            <w:r>
              <w:rPr>
                <w:rFonts w:ascii="Calibri" w:hAnsi="Calibri"/>
                <w:sz w:val="16"/>
              </w:rPr>
              <w:t>девица той же деревни Государственная Крестьянка Евдокія</w:t>
            </w:r>
          </w:p>
        </w:tc>
        <w:tc>
          <w:tcPr>
            <w:tcW w:type="dxa" w:w="1609"/>
          </w:tcPr>
          <w:p>
            <w:r/>
            <w:r>
              <w:rPr>
                <w:rFonts w:ascii="Calibri" w:hAnsi="Calibri"/>
                <w:sz w:val="16"/>
              </w:rPr>
              <w:t>18</w:t>
            </w:r>
          </w:p>
        </w:tc>
        <w:tc>
          <w:tcPr>
            <w:tcW w:type="dxa" w:w="1609"/>
          </w:tcPr>
          <w:p>
            <w:r/>
            <w:r>
              <w:rPr>
                <w:rFonts w:ascii="Calibri" w:hAnsi="Calibri"/>
                <w:sz w:val="16"/>
              </w:rPr>
              <w:t>священникъ Андрей Николай Соловниковъ, Евдокія крестьянинъ</w:t>
            </w:r>
          </w:p>
        </w:tc>
        <w:tc>
          <w:tcPr>
            <w:tcW w:type="dxa" w:w="1609"/>
          </w:tcPr>
          <w:p>
            <w:r/>
            <w:r>
              <w:rPr>
                <w:rFonts w:ascii="Calibri" w:hAnsi="Calibri"/>
                <w:sz w:val="16"/>
              </w:rPr>
              <w:t>помарелъ Федоръ Иванъ Петровъ</w:t>
            </w:r>
          </w:p>
        </w:tc>
        <w:tc>
          <w:tcPr>
            <w:tcW w:type="dxa" w:w="1609"/>
          </w:tcPr>
          <w:p>
            <w:r/>
            <w:hyperlink r:id="rId42">
              <w:r>
                <w:rPr>
                  <w:color w:val="0563C1"/>
                  <w:u w:val="single"/>
                  <w:sz w:val="16"/>
                  <w:rFonts w:ascii="Calibri" w:hAnsi="Calibri"/>
                </w:rPr>
                <w:t>скан 0 (Файл 1257).jpg</w:t>
              </w:r>
            </w:hyperlink>
          </w:p>
        </w:tc>
      </w:tr>
      <w:tr>
        <w:trPr>
          <w:cantSplit/>
        </w:trPr>
        <w:tc>
          <w:tcPr>
            <w:tcW w:type="dxa" w:w="1609"/>
          </w:tcPr>
          <w:p>
            <w:r/>
            <w:r>
              <w:rPr>
                <w:rFonts w:ascii="Calibri" w:hAnsi="Calibri"/>
                <w:sz w:val="16"/>
              </w:rPr>
              <w:t>33</w:t>
            </w:r>
          </w:p>
        </w:tc>
        <w:tc>
          <w:tcPr>
            <w:tcW w:type="dxa" w:w="1609"/>
          </w:tcPr>
          <w:p>
            <w:r/>
            <w:r>
              <w:rPr>
                <w:rFonts w:ascii="Calibri" w:hAnsi="Calibri"/>
                <w:sz w:val="16"/>
              </w:rPr>
              <w:t>06.11</w:t>
            </w:r>
          </w:p>
        </w:tc>
        <w:tc>
          <w:tcPr>
            <w:tcW w:type="dxa" w:w="1609"/>
          </w:tcPr>
          <w:p>
            <w:r/>
            <w:r>
              <w:rPr>
                <w:rFonts w:ascii="Calibri" w:hAnsi="Calibri"/>
                <w:sz w:val="16"/>
              </w:rPr>
              <w:t>крестьянинъ Степанъ Степановъ Дроздовскаго</w:t>
            </w:r>
          </w:p>
        </w:tc>
        <w:tc>
          <w:tcPr>
            <w:tcW w:type="dxa" w:w="1609"/>
          </w:tcPr>
          <w:p>
            <w:r/>
            <w:r>
              <w:rPr>
                <w:rFonts w:ascii="Calibri" w:hAnsi="Calibri"/>
                <w:sz w:val="16"/>
              </w:rPr>
              <w:t>19</w:t>
            </w:r>
          </w:p>
        </w:tc>
        <w:tc>
          <w:tcPr>
            <w:tcW w:type="dxa" w:w="1609"/>
          </w:tcPr>
          <w:p>
            <w:r/>
            <w:r>
              <w:rPr>
                <w:rFonts w:ascii="Calibri" w:hAnsi="Calibri"/>
                <w:sz w:val="16"/>
              </w:rPr>
              <w:t>девица села Салтова Государственная Крестьянка Евдокія</w:t>
            </w:r>
          </w:p>
        </w:tc>
        <w:tc>
          <w:tcPr>
            <w:tcW w:type="dxa" w:w="1609"/>
          </w:tcPr>
          <w:p>
            <w:r/>
            <w:r>
              <w:rPr>
                <w:rFonts w:ascii="Calibri" w:hAnsi="Calibri"/>
                <w:sz w:val="16"/>
              </w:rPr>
              <w:t>18</w:t>
            </w:r>
          </w:p>
        </w:tc>
        <w:tc>
          <w:tcPr>
            <w:tcW w:type="dxa" w:w="1609"/>
          </w:tcPr>
          <w:p>
            <w:r/>
            <w:r>
              <w:rPr>
                <w:rFonts w:ascii="Calibri" w:hAnsi="Calibri"/>
                <w:sz w:val="16"/>
              </w:rPr>
              <w:t>священникъ Стефанъ Андрей, данинъ Каминовъ, Иванъ</w:t>
            </w:r>
          </w:p>
        </w:tc>
        <w:tc>
          <w:tcPr>
            <w:tcW w:type="dxa" w:w="1609"/>
          </w:tcPr>
          <w:p>
            <w:r/>
            <w:r>
              <w:rPr>
                <w:rFonts w:ascii="Calibri" w:hAnsi="Calibri"/>
                <w:sz w:val="16"/>
              </w:rPr>
              <w:t>помарелъ Федоръ Михаилъ Каминовъ</w:t>
            </w:r>
          </w:p>
        </w:tc>
        <w:tc>
          <w:tcPr>
            <w:tcW w:type="dxa" w:w="1609"/>
          </w:tcPr>
          <w:p>
            <w:r/>
            <w:hyperlink r:id="rId42">
              <w:r>
                <w:rPr>
                  <w:color w:val="0563C1"/>
                  <w:u w:val="single"/>
                  <w:sz w:val="16"/>
                  <w:rFonts w:ascii="Calibri" w:hAnsi="Calibri"/>
                </w:rPr>
                <w:t>скан 0 (Файл 1257).jpg</w:t>
              </w:r>
            </w:hyperlink>
          </w:p>
        </w:tc>
      </w:tr>
      <w:tr>
        <w:trPr>
          <w:cantSplit/>
        </w:trPr>
        <w:tc>
          <w:tcPr>
            <w:tcW w:type="dxa" w:w="1609"/>
          </w:tcPr>
          <w:p>
            <w:r/>
            <w:r>
              <w:rPr>
                <w:rFonts w:ascii="Calibri" w:hAnsi="Calibri"/>
                <w:sz w:val="16"/>
              </w:rPr>
              <w:t>34</w:t>
            </w:r>
          </w:p>
        </w:tc>
        <w:tc>
          <w:tcPr>
            <w:tcW w:type="dxa" w:w="1609"/>
          </w:tcPr>
          <w:p>
            <w:r/>
            <w:r>
              <w:rPr>
                <w:rFonts w:ascii="Calibri" w:hAnsi="Calibri"/>
                <w:sz w:val="16"/>
              </w:rPr>
              <w:t>06.11</w:t>
            </w:r>
          </w:p>
        </w:tc>
        <w:tc>
          <w:tcPr>
            <w:tcW w:type="dxa" w:w="1609"/>
          </w:tcPr>
          <w:p>
            <w:r/>
            <w:r>
              <w:rPr>
                <w:rFonts w:ascii="Calibri" w:hAnsi="Calibri"/>
                <w:sz w:val="16"/>
              </w:rPr>
              <w:t>крестьянинъ Антонъ Михайловъ</w:t>
            </w:r>
          </w:p>
        </w:tc>
        <w:tc>
          <w:tcPr>
            <w:tcW w:type="dxa" w:w="1609"/>
          </w:tcPr>
          <w:p>
            <w:r/>
            <w:r>
              <w:rPr>
                <w:rFonts w:ascii="Calibri" w:hAnsi="Calibri"/>
                <w:sz w:val="16"/>
              </w:rPr>
              <w:t>18</w:t>
            </w:r>
          </w:p>
        </w:tc>
        <w:tc>
          <w:tcPr>
            <w:tcW w:type="dxa" w:w="1609"/>
          </w:tcPr>
          <w:p>
            <w:r/>
            <w:r>
              <w:rPr>
                <w:rFonts w:ascii="Calibri" w:hAnsi="Calibri"/>
                <w:sz w:val="16"/>
              </w:rPr>
              <w:t>девица села Салтова Государственная Крестьянка Евдокія</w:t>
            </w:r>
          </w:p>
        </w:tc>
        <w:tc>
          <w:tcPr>
            <w:tcW w:type="dxa" w:w="1609"/>
          </w:tcPr>
          <w:p>
            <w:r/>
            <w:r>
              <w:rPr>
                <w:rFonts w:ascii="Calibri" w:hAnsi="Calibri"/>
                <w:sz w:val="16"/>
              </w:rPr>
              <w:t>18</w:t>
            </w:r>
          </w:p>
        </w:tc>
        <w:tc>
          <w:tcPr>
            <w:tcW w:type="dxa" w:w="1609"/>
          </w:tcPr>
          <w:p>
            <w:r/>
            <w:r>
              <w:rPr>
                <w:rFonts w:ascii="Calibri" w:hAnsi="Calibri"/>
                <w:sz w:val="16"/>
              </w:rPr>
              <w:t>священникъ Алексѣй, данинъ Каминовъ, Иванъ</w:t>
            </w:r>
          </w:p>
        </w:tc>
        <w:tc>
          <w:tcPr>
            <w:tcW w:type="dxa" w:w="1609"/>
          </w:tcPr>
          <w:p>
            <w:r/>
            <w:r>
              <w:rPr>
                <w:rFonts w:ascii="Calibri" w:hAnsi="Calibri"/>
                <w:sz w:val="16"/>
              </w:rPr>
              <w:t>помарелъ Федоръ Михаилъ Каминовъ</w:t>
            </w:r>
          </w:p>
        </w:tc>
        <w:tc>
          <w:tcPr>
            <w:tcW w:type="dxa" w:w="1609"/>
          </w:tcPr>
          <w:p>
            <w:r/>
            <w:hyperlink r:id="rId42">
              <w:r>
                <w:rPr>
                  <w:color w:val="0563C1"/>
                  <w:u w:val="single"/>
                  <w:sz w:val="16"/>
                  <w:rFonts w:ascii="Calibri" w:hAnsi="Calibri"/>
                </w:rPr>
                <w:t>скан 0 (Файл 1257).jpg</w:t>
              </w:r>
            </w:hyperlink>
          </w:p>
        </w:tc>
      </w:tr>
    </w:tbl>
    <w:p/>
    <w:p>
      <w:r>
        <w:br w:type="page"/>
      </w:r>
    </w:p>
    <w:p>
      <w:pPr>
        <w:pStyle w:val="Heading1"/>
      </w:pPr>
      <w:r>
        <w:t>ЧАСТЬ ТРЕТЬЯ — ОБ УМЕРШИХ</w:t>
      </w:r>
    </w:p>
    <w:tbl>
      <w:tblPr>
        <w:tblStyle w:val="TableGrid"/>
        <w:tblW w:type="auto" w:w="0"/>
        <w:tblLook w:firstColumn="1" w:firstRow="1" w:lastColumn="0" w:lastRow="0" w:noHBand="0" w:noVBand="1" w:val="04A0"/>
      </w:tblPr>
      <w:tblGrid>
        <w:gridCol w:w="1810"/>
        <w:gridCol w:w="1810"/>
        <w:gridCol w:w="1810"/>
        <w:gridCol w:w="1810"/>
        <w:gridCol w:w="1810"/>
        <w:gridCol w:w="1810"/>
        <w:gridCol w:w="1810"/>
        <w:gridCol w:w="1810"/>
      </w:tblGrid>
      <w:tr>
        <w:trPr>
          <w:tblHeader w:val="true"/>
        </w:trPr>
        <w:tc>
          <w:tcPr>
            <w:tcW w:type="dxa" w:w="1810"/>
            <w:shd w:val="clear" w:color="auto" w:fill="4472C4"/>
          </w:tcPr>
          <w:p>
            <w:r/>
            <w:r>
              <w:rPr>
                <w:rFonts w:ascii="Calibri" w:hAnsi="Calibri"/>
                <w:b/>
                <w:sz w:val="16"/>
              </w:rPr>
              <w:t>Счёт (м.)</w:t>
            </w:r>
          </w:p>
        </w:tc>
        <w:tc>
          <w:tcPr>
            <w:tcW w:type="dxa" w:w="1810"/>
            <w:shd w:val="clear" w:color="auto" w:fill="4472C4"/>
          </w:tcPr>
          <w:p>
            <w:r/>
            <w:r>
              <w:rPr>
                <w:rFonts w:ascii="Calibri" w:hAnsi="Calibri"/>
                <w:b/>
                <w:sz w:val="16"/>
              </w:rPr>
              <w:t>Счёт (ж.)</w:t>
            </w:r>
          </w:p>
        </w:tc>
        <w:tc>
          <w:tcPr>
            <w:tcW w:type="dxa" w:w="1810"/>
            <w:shd w:val="clear" w:color="auto" w:fill="4472C4"/>
          </w:tcPr>
          <w:p>
            <w:r/>
            <w:r>
              <w:rPr>
                <w:rFonts w:ascii="Calibri" w:hAnsi="Calibri"/>
                <w:b/>
                <w:sz w:val="16"/>
              </w:rPr>
              <w:t>Дата смерти</w:t>
            </w:r>
          </w:p>
        </w:tc>
        <w:tc>
          <w:tcPr>
            <w:tcW w:type="dxa" w:w="1810"/>
            <w:shd w:val="clear" w:color="auto" w:fill="4472C4"/>
          </w:tcPr>
          <w:p>
            <w:r/>
            <w:r>
              <w:rPr>
                <w:rFonts w:ascii="Calibri" w:hAnsi="Calibri"/>
                <w:b/>
                <w:sz w:val="16"/>
              </w:rPr>
              <w:t>Дата погр.</w:t>
            </w:r>
          </w:p>
        </w:tc>
        <w:tc>
          <w:tcPr>
            <w:tcW w:type="dxa" w:w="1810"/>
            <w:shd w:val="clear" w:color="auto" w:fill="4472C4"/>
          </w:tcPr>
          <w:p>
            <w:r/>
            <w:r>
              <w:rPr>
                <w:rFonts w:ascii="Calibri" w:hAnsi="Calibri"/>
                <w:b/>
                <w:sz w:val="16"/>
              </w:rPr>
              <w:t>Умерший</w:t>
            </w:r>
          </w:p>
        </w:tc>
        <w:tc>
          <w:tcPr>
            <w:tcW w:type="dxa" w:w="1810"/>
            <w:shd w:val="clear" w:color="auto" w:fill="4472C4"/>
          </w:tcPr>
          <w:p>
            <w:r/>
            <w:r>
              <w:rPr>
                <w:rFonts w:ascii="Calibri" w:hAnsi="Calibri"/>
                <w:b/>
                <w:sz w:val="16"/>
              </w:rPr>
              <w:t>Лет</w:t>
            </w:r>
          </w:p>
        </w:tc>
        <w:tc>
          <w:tcPr>
            <w:tcW w:type="dxa" w:w="1810"/>
            <w:shd w:val="clear" w:color="auto" w:fill="4472C4"/>
          </w:tcPr>
          <w:p>
            <w:r/>
            <w:r>
              <w:rPr>
                <w:rFonts w:ascii="Calibri" w:hAnsi="Calibri"/>
                <w:b/>
                <w:sz w:val="16"/>
              </w:rPr>
              <w:t>Причина</w:t>
            </w:r>
          </w:p>
        </w:tc>
        <w:tc>
          <w:tcPr>
            <w:tcW w:type="dxa" w:w="1810"/>
            <w:shd w:val="clear" w:color="auto" w:fill="4472C4"/>
          </w:tcPr>
          <w:p>
            <w:r/>
            <w:r>
              <w:rPr>
                <w:rFonts w:ascii="Calibri" w:hAnsi="Calibri"/>
                <w:b/>
                <w:sz w:val="16"/>
              </w:rPr>
              <w:t>Скан (Я.Диск)</w:t>
            </w:r>
          </w:p>
        </w:tc>
      </w:tr>
      <w:tr>
        <w:trPr>
          <w:cantSplit/>
        </w:trPr>
        <w:tc>
          <w:tcPr>
            <w:tcW w:type="dxa" w:w="1810"/>
          </w:tcPr>
          <w:p>
            <w:r/>
            <w:r>
              <w:rPr>
                <w:rFonts w:ascii="Calibri" w:hAnsi="Calibri"/>
                <w:sz w:val="16"/>
              </w:rPr>
              <w:t>1</w:t>
            </w:r>
          </w:p>
        </w:tc>
        <w:tc>
          <w:tcPr>
            <w:tcW w:type="dxa" w:w="1810"/>
          </w:tcPr>
          <w:p>
            <w:r/>
            <w:r>
              <w:rPr>
                <w:rFonts w:ascii="Calibri" w:hAnsi="Calibri"/>
                <w:sz w:val="16"/>
              </w:rPr>
            </w:r>
          </w:p>
        </w:tc>
        <w:tc>
          <w:tcPr>
            <w:tcW w:type="dxa" w:w="1810"/>
          </w:tcPr>
          <w:p>
            <w:r/>
            <w:r>
              <w:rPr>
                <w:rFonts w:ascii="Calibri" w:hAnsi="Calibri"/>
                <w:sz w:val="16"/>
              </w:rPr>
              <w:t>01.01</w:t>
            </w:r>
          </w:p>
        </w:tc>
        <w:tc>
          <w:tcPr>
            <w:tcW w:type="dxa" w:w="1810"/>
          </w:tcPr>
          <w:p>
            <w:r/>
            <w:r>
              <w:rPr>
                <w:rFonts w:ascii="Calibri" w:hAnsi="Calibri"/>
                <w:sz w:val="16"/>
              </w:rPr>
            </w:r>
          </w:p>
        </w:tc>
        <w:tc>
          <w:tcPr>
            <w:tcW w:type="dxa" w:w="1810"/>
          </w:tcPr>
          <w:p>
            <w:r/>
            <w:r>
              <w:rPr>
                <w:rFonts w:ascii="Calibri" w:hAnsi="Calibri"/>
                <w:sz w:val="16"/>
              </w:rPr>
              <w:t>Села Салтова угодаревъ крестьянинъ Василій Даниловъ родомаревъ сынъ Никита</w:t>
            </w:r>
          </w:p>
        </w:tc>
        <w:tc>
          <w:tcPr>
            <w:tcW w:type="dxa" w:w="1810"/>
          </w:tcPr>
          <w:p>
            <w:r/>
            <w:r>
              <w:rPr>
                <w:rFonts w:ascii="Calibri" w:hAnsi="Calibri"/>
                <w:sz w:val="16"/>
              </w:rPr>
              <w:t>35</w:t>
            </w:r>
          </w:p>
        </w:tc>
        <w:tc>
          <w:tcPr>
            <w:tcW w:type="dxa" w:w="1810"/>
          </w:tcPr>
          <w:p>
            <w:r/>
            <w:r>
              <w:rPr>
                <w:rFonts w:ascii="Calibri" w:hAnsi="Calibri"/>
                <w:sz w:val="16"/>
              </w:rPr>
              <w:t>отъ слабости</w:t>
            </w:r>
          </w:p>
        </w:tc>
        <w:tc>
          <w:tcPr>
            <w:tcW w:type="dxa" w:w="1810"/>
          </w:tcPr>
          <w:p>
            <w:r/>
            <w:hyperlink r:id="rId43">
              <w:r>
                <w:rPr>
                  <w:color w:val="0563C1"/>
                  <w:u w:val="single"/>
                  <w:sz w:val="16"/>
                  <w:rFonts w:ascii="Calibri" w:hAnsi="Calibri"/>
                </w:rPr>
                <w:t>скан 0 (Файл 1260).jpg</w:t>
              </w:r>
            </w:hyperlink>
          </w:p>
        </w:tc>
      </w:tr>
      <w:tr>
        <w:trPr>
          <w:cantSplit/>
        </w:trPr>
        <w:tc>
          <w:tcPr>
            <w:tcW w:type="dxa" w:w="1810"/>
          </w:tcPr>
          <w:p>
            <w:r/>
            <w:r>
              <w:rPr>
                <w:rFonts w:ascii="Calibri" w:hAnsi="Calibri"/>
                <w:sz w:val="16"/>
              </w:rPr>
              <w:t>1</w:t>
            </w:r>
          </w:p>
        </w:tc>
        <w:tc>
          <w:tcPr>
            <w:tcW w:type="dxa" w:w="1810"/>
          </w:tcPr>
          <w:p>
            <w:r/>
            <w:r>
              <w:rPr>
                <w:rFonts w:ascii="Calibri" w:hAnsi="Calibri"/>
                <w:sz w:val="16"/>
              </w:rPr>
            </w:r>
          </w:p>
        </w:tc>
        <w:tc>
          <w:tcPr>
            <w:tcW w:type="dxa" w:w="1810"/>
          </w:tcPr>
          <w:p>
            <w:r/>
            <w:r>
              <w:rPr>
                <w:rFonts w:ascii="Calibri" w:hAnsi="Calibri"/>
                <w:sz w:val="16"/>
              </w:rPr>
              <w:t>21.01</w:t>
            </w:r>
          </w:p>
        </w:tc>
        <w:tc>
          <w:tcPr>
            <w:tcW w:type="dxa" w:w="1810"/>
          </w:tcPr>
          <w:p>
            <w:r/>
            <w:r>
              <w:rPr>
                <w:rFonts w:ascii="Calibri" w:hAnsi="Calibri"/>
                <w:sz w:val="16"/>
              </w:rPr>
            </w:r>
          </w:p>
        </w:tc>
        <w:tc>
          <w:tcPr>
            <w:tcW w:type="dxa" w:w="1810"/>
          </w:tcPr>
          <w:p>
            <w:r/>
            <w:r>
              <w:rPr>
                <w:rFonts w:ascii="Calibri" w:hAnsi="Calibri"/>
                <w:sz w:val="16"/>
              </w:rPr>
              <w:t>Села Салтова Государственаго крестьянскаго сословія Акинфья рудомелковъ родъ пеладевъ</w:t>
            </w:r>
          </w:p>
        </w:tc>
        <w:tc>
          <w:tcPr>
            <w:tcW w:type="dxa" w:w="1810"/>
          </w:tcPr>
          <w:p>
            <w:r/>
            <w:r>
              <w:rPr>
                <w:rFonts w:ascii="Calibri" w:hAnsi="Calibri"/>
                <w:sz w:val="16"/>
              </w:rPr>
              <w:t>3</w:t>
            </w:r>
          </w:p>
        </w:tc>
        <w:tc>
          <w:tcPr>
            <w:tcW w:type="dxa" w:w="1810"/>
          </w:tcPr>
          <w:p>
            <w:r/>
            <w:r>
              <w:rPr>
                <w:rFonts w:ascii="Calibri" w:hAnsi="Calibri"/>
                <w:sz w:val="16"/>
              </w:rPr>
              <w:t>отъ слабости</w:t>
            </w:r>
          </w:p>
        </w:tc>
        <w:tc>
          <w:tcPr>
            <w:tcW w:type="dxa" w:w="1810"/>
          </w:tcPr>
          <w:p>
            <w:r/>
            <w:hyperlink r:id="rId43">
              <w:r>
                <w:rPr>
                  <w:color w:val="0563C1"/>
                  <w:u w:val="single"/>
                  <w:sz w:val="16"/>
                  <w:rFonts w:ascii="Calibri" w:hAnsi="Calibri"/>
                </w:rPr>
                <w:t>скан 0 (Файл 1260).jpg</w:t>
              </w:r>
            </w:hyperlink>
          </w:p>
        </w:tc>
      </w:tr>
      <w:tr>
        <w:trPr>
          <w:cantSplit/>
        </w:trPr>
        <w:tc>
          <w:tcPr>
            <w:tcW w:type="dxa" w:w="1810"/>
          </w:tcPr>
          <w:p>
            <w:r/>
            <w:r>
              <w:rPr>
                <w:rFonts w:ascii="Calibri" w:hAnsi="Calibri"/>
                <w:sz w:val="16"/>
              </w:rPr>
              <w:t>1</w:t>
            </w:r>
          </w:p>
        </w:tc>
        <w:tc>
          <w:tcPr>
            <w:tcW w:type="dxa" w:w="1810"/>
          </w:tcPr>
          <w:p>
            <w:r/>
            <w:r>
              <w:rPr>
                <w:rFonts w:ascii="Calibri" w:hAnsi="Calibri"/>
                <w:sz w:val="16"/>
              </w:rPr>
            </w:r>
          </w:p>
        </w:tc>
        <w:tc>
          <w:tcPr>
            <w:tcW w:type="dxa" w:w="1810"/>
          </w:tcPr>
          <w:p>
            <w:r/>
            <w:r>
              <w:rPr>
                <w:rFonts w:ascii="Calibri" w:hAnsi="Calibri"/>
                <w:sz w:val="16"/>
              </w:rPr>
              <w:t>01.02</w:t>
            </w:r>
          </w:p>
        </w:tc>
        <w:tc>
          <w:tcPr>
            <w:tcW w:type="dxa" w:w="1810"/>
          </w:tcPr>
          <w:p>
            <w:r/>
            <w:r>
              <w:rPr>
                <w:rFonts w:ascii="Calibri" w:hAnsi="Calibri"/>
                <w:sz w:val="16"/>
              </w:rPr>
            </w:r>
          </w:p>
        </w:tc>
        <w:tc>
          <w:tcPr>
            <w:tcW w:type="dxa" w:w="1810"/>
          </w:tcPr>
          <w:p>
            <w:r/>
            <w:r>
              <w:rPr>
                <w:rFonts w:ascii="Calibri" w:hAnsi="Calibri"/>
                <w:sz w:val="16"/>
              </w:rPr>
              <w:t>Села Салтова Государственаго крестьянскаго сословія Евваргій Каменовъ</w:t>
            </w:r>
          </w:p>
        </w:tc>
        <w:tc>
          <w:tcPr>
            <w:tcW w:type="dxa" w:w="1810"/>
          </w:tcPr>
          <w:p>
            <w:r/>
            <w:r>
              <w:rPr>
                <w:rFonts w:ascii="Calibri" w:hAnsi="Calibri"/>
                <w:sz w:val="16"/>
              </w:rPr>
              <w:t>30</w:t>
            </w:r>
          </w:p>
        </w:tc>
        <w:tc>
          <w:tcPr>
            <w:tcW w:type="dxa" w:w="1810"/>
          </w:tcPr>
          <w:p>
            <w:r/>
            <w:r>
              <w:rPr>
                <w:rFonts w:ascii="Calibri" w:hAnsi="Calibri"/>
                <w:sz w:val="16"/>
              </w:rPr>
              <w:t>Натуральная</w:t>
            </w:r>
          </w:p>
        </w:tc>
        <w:tc>
          <w:tcPr>
            <w:tcW w:type="dxa" w:w="1810"/>
          </w:tcPr>
          <w:p>
            <w:r/>
            <w:hyperlink r:id="rId43">
              <w:r>
                <w:rPr>
                  <w:color w:val="0563C1"/>
                  <w:u w:val="single"/>
                  <w:sz w:val="16"/>
                  <w:rFonts w:ascii="Calibri" w:hAnsi="Calibri"/>
                </w:rPr>
                <w:t>скан 0 (Файл 1260).jpg</w:t>
              </w:r>
            </w:hyperlink>
          </w:p>
        </w:tc>
      </w:tr>
      <w:tr>
        <w:trPr>
          <w:cantSplit/>
        </w:trPr>
        <w:tc>
          <w:tcPr>
            <w:tcW w:type="dxa" w:w="1810"/>
          </w:tcPr>
          <w:p>
            <w:r/>
            <w:r>
              <w:rPr>
                <w:rFonts w:ascii="Calibri" w:hAnsi="Calibri"/>
                <w:sz w:val="16"/>
              </w:rPr>
              <w:t>1</w:t>
            </w:r>
          </w:p>
        </w:tc>
        <w:tc>
          <w:tcPr>
            <w:tcW w:type="dxa" w:w="1810"/>
          </w:tcPr>
          <w:p>
            <w:r/>
            <w:r>
              <w:rPr>
                <w:rFonts w:ascii="Calibri" w:hAnsi="Calibri"/>
                <w:sz w:val="16"/>
              </w:rPr>
            </w:r>
          </w:p>
        </w:tc>
        <w:tc>
          <w:tcPr>
            <w:tcW w:type="dxa" w:w="1810"/>
          </w:tcPr>
          <w:p>
            <w:r/>
            <w:r>
              <w:rPr>
                <w:rFonts w:ascii="Calibri" w:hAnsi="Calibri"/>
                <w:sz w:val="16"/>
              </w:rPr>
              <w:t>05.03</w:t>
            </w:r>
          </w:p>
        </w:tc>
        <w:tc>
          <w:tcPr>
            <w:tcW w:type="dxa" w:w="1810"/>
          </w:tcPr>
          <w:p>
            <w:r/>
            <w:r>
              <w:rPr>
                <w:rFonts w:ascii="Calibri" w:hAnsi="Calibri"/>
                <w:sz w:val="16"/>
              </w:rPr>
            </w:r>
          </w:p>
        </w:tc>
        <w:tc>
          <w:tcPr>
            <w:tcW w:type="dxa" w:w="1810"/>
          </w:tcPr>
          <w:p>
            <w:r/>
            <w:r>
              <w:rPr>
                <w:rFonts w:ascii="Calibri" w:hAnsi="Calibri"/>
                <w:sz w:val="16"/>
              </w:rPr>
              <w:t>Села Салтова Государственаго крестьянскаго сословія Акинфья рудомелковъ родъ пеладевъ</w:t>
            </w:r>
          </w:p>
        </w:tc>
        <w:tc>
          <w:tcPr>
            <w:tcW w:type="dxa" w:w="1810"/>
          </w:tcPr>
          <w:p>
            <w:r/>
            <w:r>
              <w:rPr>
                <w:rFonts w:ascii="Calibri" w:hAnsi="Calibri"/>
                <w:sz w:val="16"/>
              </w:rPr>
              <w:t>1</w:t>
            </w:r>
          </w:p>
        </w:tc>
        <w:tc>
          <w:tcPr>
            <w:tcW w:type="dxa" w:w="1810"/>
          </w:tcPr>
          <w:p>
            <w:r/>
            <w:r>
              <w:rPr>
                <w:rFonts w:ascii="Calibri" w:hAnsi="Calibri"/>
                <w:sz w:val="16"/>
              </w:rPr>
              <w:t>отъ слабости</w:t>
            </w:r>
          </w:p>
        </w:tc>
        <w:tc>
          <w:tcPr>
            <w:tcW w:type="dxa" w:w="1810"/>
          </w:tcPr>
          <w:p>
            <w:r/>
            <w:hyperlink r:id="rId43">
              <w:r>
                <w:rPr>
                  <w:color w:val="0563C1"/>
                  <w:u w:val="single"/>
                  <w:sz w:val="16"/>
                  <w:rFonts w:ascii="Calibri" w:hAnsi="Calibri"/>
                </w:rPr>
                <w:t>скан 0 (Файл 1260).jpg</w:t>
              </w:r>
            </w:hyperlink>
          </w:p>
        </w:tc>
      </w:tr>
      <w:tr>
        <w:trPr>
          <w:cantSplit/>
        </w:trPr>
        <w:tc>
          <w:tcPr>
            <w:tcW w:type="dxa" w:w="1810"/>
          </w:tcPr>
          <w:p>
            <w:r/>
            <w:r>
              <w:rPr>
                <w:rFonts w:ascii="Calibri" w:hAnsi="Calibri"/>
                <w:sz w:val="16"/>
              </w:rPr>
              <w:t>1</w:t>
            </w:r>
          </w:p>
        </w:tc>
        <w:tc>
          <w:tcPr>
            <w:tcW w:type="dxa" w:w="1810"/>
          </w:tcPr>
          <w:p>
            <w:r/>
            <w:r>
              <w:rPr>
                <w:rFonts w:ascii="Calibri" w:hAnsi="Calibri"/>
                <w:sz w:val="16"/>
              </w:rPr>
            </w:r>
          </w:p>
        </w:tc>
        <w:tc>
          <w:tcPr>
            <w:tcW w:type="dxa" w:w="1810"/>
          </w:tcPr>
          <w:p>
            <w:r/>
            <w:r>
              <w:rPr>
                <w:rFonts w:ascii="Calibri" w:hAnsi="Calibri"/>
                <w:sz w:val="16"/>
              </w:rPr>
              <w:t>12.04</w:t>
            </w:r>
          </w:p>
        </w:tc>
        <w:tc>
          <w:tcPr>
            <w:tcW w:type="dxa" w:w="1810"/>
          </w:tcPr>
          <w:p>
            <w:r/>
            <w:r>
              <w:rPr>
                <w:rFonts w:ascii="Calibri" w:hAnsi="Calibri"/>
                <w:sz w:val="16"/>
              </w:rPr>
            </w:r>
          </w:p>
        </w:tc>
        <w:tc>
          <w:tcPr>
            <w:tcW w:type="dxa" w:w="1810"/>
          </w:tcPr>
          <w:p>
            <w:r/>
            <w:r>
              <w:rPr>
                <w:rFonts w:ascii="Calibri" w:hAnsi="Calibri"/>
                <w:sz w:val="16"/>
              </w:rPr>
              <w:t>Воронежской губерніи богуславскаго уѣзда села Селищево Устюдаровскаго прихода Матвѣй Ефимовъ сынъ Семеновъ</w:t>
            </w:r>
          </w:p>
        </w:tc>
        <w:tc>
          <w:tcPr>
            <w:tcW w:type="dxa" w:w="1810"/>
          </w:tcPr>
          <w:p>
            <w:r/>
            <w:r>
              <w:rPr>
                <w:rFonts w:ascii="Calibri" w:hAnsi="Calibri"/>
                <w:sz w:val="16"/>
              </w:rPr>
              <w:t>1</w:t>
            </w:r>
          </w:p>
        </w:tc>
        <w:tc>
          <w:tcPr>
            <w:tcW w:type="dxa" w:w="1810"/>
          </w:tcPr>
          <w:p>
            <w:r/>
            <w:r>
              <w:rPr>
                <w:rFonts w:ascii="Calibri" w:hAnsi="Calibri"/>
                <w:sz w:val="16"/>
              </w:rPr>
              <w:t>отъ слабости</w:t>
            </w:r>
          </w:p>
        </w:tc>
        <w:tc>
          <w:tcPr>
            <w:tcW w:type="dxa" w:w="1810"/>
          </w:tcPr>
          <w:p>
            <w:r/>
            <w:hyperlink r:id="rId43">
              <w:r>
                <w:rPr>
                  <w:color w:val="0563C1"/>
                  <w:u w:val="single"/>
                  <w:sz w:val="16"/>
                  <w:rFonts w:ascii="Calibri" w:hAnsi="Calibri"/>
                </w:rPr>
                <w:t>скан 0 (Файл 1260).jpg</w:t>
              </w:r>
            </w:hyperlink>
          </w:p>
        </w:tc>
      </w:tr>
      <w:tr>
        <w:trPr>
          <w:cantSplit/>
        </w:trPr>
        <w:tc>
          <w:tcPr>
            <w:tcW w:type="dxa" w:w="1810"/>
          </w:tcPr>
          <w:p>
            <w:r/>
            <w:r>
              <w:rPr>
                <w:rFonts w:ascii="Calibri" w:hAnsi="Calibri"/>
                <w:sz w:val="16"/>
              </w:rPr>
              <w:t>1</w:t>
            </w:r>
          </w:p>
        </w:tc>
        <w:tc>
          <w:tcPr>
            <w:tcW w:type="dxa" w:w="1810"/>
          </w:tcPr>
          <w:p>
            <w:r/>
            <w:r>
              <w:rPr>
                <w:rFonts w:ascii="Calibri" w:hAnsi="Calibri"/>
                <w:sz w:val="16"/>
              </w:rPr>
            </w:r>
          </w:p>
        </w:tc>
        <w:tc>
          <w:tcPr>
            <w:tcW w:type="dxa" w:w="1810"/>
          </w:tcPr>
          <w:p>
            <w:r/>
            <w:r>
              <w:rPr>
                <w:rFonts w:ascii="Calibri" w:hAnsi="Calibri"/>
                <w:sz w:val="16"/>
              </w:rPr>
              <w:t>01.05</w:t>
            </w:r>
          </w:p>
        </w:tc>
        <w:tc>
          <w:tcPr>
            <w:tcW w:type="dxa" w:w="1810"/>
          </w:tcPr>
          <w:p>
            <w:r/>
            <w:r>
              <w:rPr>
                <w:rFonts w:ascii="Calibri" w:hAnsi="Calibri"/>
                <w:sz w:val="16"/>
              </w:rPr>
            </w:r>
          </w:p>
        </w:tc>
        <w:tc>
          <w:tcPr>
            <w:tcW w:type="dxa" w:w="1810"/>
          </w:tcPr>
          <w:p>
            <w:r/>
            <w:r>
              <w:rPr>
                <w:rFonts w:ascii="Calibri" w:hAnsi="Calibri"/>
                <w:sz w:val="16"/>
              </w:rPr>
              <w:t>Деревни Салтова Государственаго крестьянскаго сословія Анна Иванова</w:t>
            </w:r>
          </w:p>
        </w:tc>
        <w:tc>
          <w:tcPr>
            <w:tcW w:type="dxa" w:w="1810"/>
          </w:tcPr>
          <w:p>
            <w:r/>
            <w:r>
              <w:rPr>
                <w:rFonts w:ascii="Calibri" w:hAnsi="Calibri"/>
                <w:sz w:val="16"/>
              </w:rPr>
              <w:t>35</w:t>
            </w:r>
          </w:p>
        </w:tc>
        <w:tc>
          <w:tcPr>
            <w:tcW w:type="dxa" w:w="1810"/>
          </w:tcPr>
          <w:p>
            <w:r/>
            <w:r>
              <w:rPr>
                <w:rFonts w:ascii="Calibri" w:hAnsi="Calibri"/>
                <w:sz w:val="16"/>
              </w:rPr>
              <w:t>отъ родовъ</w:t>
            </w:r>
          </w:p>
        </w:tc>
        <w:tc>
          <w:tcPr>
            <w:tcW w:type="dxa" w:w="1810"/>
          </w:tcPr>
          <w:p>
            <w:r/>
            <w:hyperlink r:id="rId43">
              <w:r>
                <w:rPr>
                  <w:color w:val="0563C1"/>
                  <w:u w:val="single"/>
                  <w:sz w:val="16"/>
                  <w:rFonts w:ascii="Calibri" w:hAnsi="Calibri"/>
                </w:rPr>
                <w:t>скан 0 (Файл 1260).jpg</w:t>
              </w:r>
            </w:hyperlink>
          </w:p>
        </w:tc>
      </w:tr>
      <w:tr>
        <w:trPr>
          <w:cantSplit/>
        </w:trPr>
        <w:tc>
          <w:tcPr>
            <w:tcW w:type="dxa" w:w="1810"/>
          </w:tcPr>
          <w:p>
            <w:r/>
            <w:r>
              <w:rPr>
                <w:rFonts w:ascii="Calibri" w:hAnsi="Calibri"/>
                <w:sz w:val="16"/>
              </w:rPr>
              <w:t>0</w:t>
            </w:r>
          </w:p>
        </w:tc>
        <w:tc>
          <w:tcPr>
            <w:tcW w:type="dxa" w:w="1810"/>
          </w:tcPr>
          <w:p>
            <w:r/>
            <w:r>
              <w:rPr>
                <w:rFonts w:ascii="Calibri" w:hAnsi="Calibri"/>
                <w:sz w:val="16"/>
              </w:rPr>
              <w:t>1</w:t>
            </w:r>
          </w:p>
        </w:tc>
        <w:tc>
          <w:tcPr>
            <w:tcW w:type="dxa" w:w="1810"/>
          </w:tcPr>
          <w:p>
            <w:r/>
            <w:r>
              <w:rPr>
                <w:rFonts w:ascii="Calibri" w:hAnsi="Calibri"/>
                <w:sz w:val="16"/>
              </w:rPr>
              <w:t>28.01</w:t>
            </w:r>
          </w:p>
        </w:tc>
        <w:tc>
          <w:tcPr>
            <w:tcW w:type="dxa" w:w="1810"/>
          </w:tcPr>
          <w:p>
            <w:r/>
            <w:r>
              <w:rPr>
                <w:rFonts w:ascii="Calibri" w:hAnsi="Calibri"/>
                <w:sz w:val="16"/>
              </w:rPr>
            </w:r>
          </w:p>
        </w:tc>
        <w:tc>
          <w:tcPr>
            <w:tcW w:type="dxa" w:w="1810"/>
          </w:tcPr>
          <w:p>
            <w:r/>
            <w:r>
              <w:rPr>
                <w:rFonts w:ascii="Calibri" w:hAnsi="Calibri"/>
                <w:sz w:val="16"/>
              </w:rPr>
              <w:t>Сели Савѣлова уѣздаровскаго крестьянина Ивана Максимова въ босенскій селѣ мать Евсторфена</w:t>
            </w:r>
          </w:p>
        </w:tc>
        <w:tc>
          <w:tcPr>
            <w:tcW w:type="dxa" w:w="1810"/>
          </w:tcPr>
          <w:p>
            <w:r/>
            <w:r>
              <w:rPr>
                <w:rFonts w:ascii="Calibri" w:hAnsi="Calibri"/>
                <w:sz w:val="16"/>
              </w:rPr>
              <w:t>45</w:t>
            </w:r>
          </w:p>
        </w:tc>
        <w:tc>
          <w:tcPr>
            <w:tcW w:type="dxa" w:w="1810"/>
          </w:tcPr>
          <w:p>
            <w:r/>
            <w:r>
              <w:rPr>
                <w:rFonts w:ascii="Calibri" w:hAnsi="Calibri"/>
                <w:sz w:val="16"/>
              </w:rPr>
              <w:t>Натуральная</w:t>
            </w:r>
          </w:p>
        </w:tc>
        <w:tc>
          <w:tcPr>
            <w:tcW w:type="dxa" w:w="1810"/>
          </w:tcPr>
          <w:p>
            <w:r/>
            <w:hyperlink r:id="rId44">
              <w:r>
                <w:rPr>
                  <w:color w:val="0563C1"/>
                  <w:u w:val="single"/>
                  <w:sz w:val="16"/>
                  <w:rFonts w:ascii="Calibri" w:hAnsi="Calibri"/>
                </w:rPr>
                <w:t>скан 0 (Файл 1261).jpg</w:t>
              </w:r>
            </w:hyperlink>
          </w:p>
        </w:tc>
      </w:tr>
      <w:tr>
        <w:trPr>
          <w:cantSplit/>
        </w:trPr>
        <w:tc>
          <w:tcPr>
            <w:tcW w:type="dxa" w:w="1810"/>
          </w:tcPr>
          <w:p>
            <w:r/>
            <w:r>
              <w:rPr>
                <w:rFonts w:ascii="Calibri" w:hAnsi="Calibri"/>
                <w:sz w:val="16"/>
              </w:rPr>
              <w:t>0</w:t>
            </w:r>
          </w:p>
        </w:tc>
        <w:tc>
          <w:tcPr>
            <w:tcW w:type="dxa" w:w="1810"/>
          </w:tcPr>
          <w:p>
            <w:r/>
            <w:r>
              <w:rPr>
                <w:rFonts w:ascii="Calibri" w:hAnsi="Calibri"/>
                <w:sz w:val="16"/>
              </w:rPr>
              <w:t>1</w:t>
            </w:r>
          </w:p>
        </w:tc>
        <w:tc>
          <w:tcPr>
            <w:tcW w:type="dxa" w:w="1810"/>
          </w:tcPr>
          <w:p>
            <w:r/>
            <w:r>
              <w:rPr>
                <w:rFonts w:ascii="Calibri" w:hAnsi="Calibri"/>
                <w:sz w:val="16"/>
              </w:rPr>
              <w:t>12.01</w:t>
            </w:r>
          </w:p>
        </w:tc>
        <w:tc>
          <w:tcPr>
            <w:tcW w:type="dxa" w:w="1810"/>
          </w:tcPr>
          <w:p>
            <w:r/>
            <w:r>
              <w:rPr>
                <w:rFonts w:ascii="Calibri" w:hAnsi="Calibri"/>
                <w:sz w:val="16"/>
              </w:rPr>
            </w:r>
          </w:p>
        </w:tc>
        <w:tc>
          <w:tcPr>
            <w:tcW w:type="dxa" w:w="1810"/>
          </w:tcPr>
          <w:p>
            <w:r/>
            <w:r>
              <w:rPr>
                <w:rFonts w:ascii="Calibri" w:hAnsi="Calibri"/>
                <w:sz w:val="16"/>
              </w:rPr>
              <w:t>Сели Салпова Уѣздаровскаго крестьянки Абаки Егорова дѣва на Криведѣ Свят. Лукина</w:t>
            </w:r>
          </w:p>
        </w:tc>
        <w:tc>
          <w:tcPr>
            <w:tcW w:type="dxa" w:w="1810"/>
          </w:tcPr>
          <w:p>
            <w:r/>
            <w:r>
              <w:rPr>
                <w:rFonts w:ascii="Calibri" w:hAnsi="Calibri"/>
                <w:sz w:val="16"/>
              </w:rPr>
              <w:t>1</w:t>
            </w:r>
          </w:p>
        </w:tc>
        <w:tc>
          <w:tcPr>
            <w:tcW w:type="dxa" w:w="1810"/>
          </w:tcPr>
          <w:p>
            <w:r/>
            <w:r>
              <w:rPr>
                <w:rFonts w:ascii="Calibri" w:hAnsi="Calibri"/>
                <w:sz w:val="16"/>
              </w:rPr>
              <w:t>О слабости</w:t>
            </w:r>
          </w:p>
        </w:tc>
        <w:tc>
          <w:tcPr>
            <w:tcW w:type="dxa" w:w="1810"/>
          </w:tcPr>
          <w:p>
            <w:r/>
            <w:hyperlink r:id="rId44">
              <w:r>
                <w:rPr>
                  <w:color w:val="0563C1"/>
                  <w:u w:val="single"/>
                  <w:sz w:val="16"/>
                  <w:rFonts w:ascii="Calibri" w:hAnsi="Calibri"/>
                </w:rPr>
                <w:t>скан 0 (Файл 1261).jpg</w:t>
              </w:r>
            </w:hyperlink>
          </w:p>
        </w:tc>
      </w:tr>
      <w:tr>
        <w:trPr>
          <w:cantSplit/>
        </w:trPr>
        <w:tc>
          <w:tcPr>
            <w:tcW w:type="dxa" w:w="1810"/>
          </w:tcPr>
          <w:p>
            <w:r/>
            <w:r>
              <w:rPr>
                <w:rFonts w:ascii="Calibri" w:hAnsi="Calibri"/>
                <w:sz w:val="16"/>
              </w:rPr>
              <w:t>0</w:t>
            </w:r>
          </w:p>
        </w:tc>
        <w:tc>
          <w:tcPr>
            <w:tcW w:type="dxa" w:w="1810"/>
          </w:tcPr>
          <w:p>
            <w:r/>
            <w:r>
              <w:rPr>
                <w:rFonts w:ascii="Calibri" w:hAnsi="Calibri"/>
                <w:sz w:val="16"/>
              </w:rPr>
              <w:t>1</w:t>
            </w:r>
          </w:p>
        </w:tc>
        <w:tc>
          <w:tcPr>
            <w:tcW w:type="dxa" w:w="1810"/>
          </w:tcPr>
          <w:p>
            <w:r/>
            <w:r>
              <w:rPr>
                <w:rFonts w:ascii="Calibri" w:hAnsi="Calibri"/>
                <w:sz w:val="16"/>
              </w:rPr>
              <w:t>16.01</w:t>
            </w:r>
          </w:p>
        </w:tc>
        <w:tc>
          <w:tcPr>
            <w:tcW w:type="dxa" w:w="1810"/>
          </w:tcPr>
          <w:p>
            <w:r/>
            <w:r>
              <w:rPr>
                <w:rFonts w:ascii="Calibri" w:hAnsi="Calibri"/>
                <w:sz w:val="16"/>
              </w:rPr>
            </w:r>
          </w:p>
        </w:tc>
        <w:tc>
          <w:tcPr>
            <w:tcW w:type="dxa" w:w="1810"/>
          </w:tcPr>
          <w:p>
            <w:r/>
            <w:r>
              <w:rPr>
                <w:rFonts w:ascii="Calibri" w:hAnsi="Calibri"/>
                <w:sz w:val="16"/>
              </w:rPr>
              <w:t>деревни Марковой уѣздаровскаго мѣста крестьянки Василевскаго погова Сулико дочь Аристина</w:t>
            </w:r>
          </w:p>
        </w:tc>
        <w:tc>
          <w:tcPr>
            <w:tcW w:type="dxa" w:w="1810"/>
          </w:tcPr>
          <w:p>
            <w:r/>
            <w:r>
              <w:rPr>
                <w:rFonts w:ascii="Calibri" w:hAnsi="Calibri"/>
                <w:sz w:val="16"/>
              </w:rPr>
              <w:t>6</w:t>
            </w:r>
          </w:p>
        </w:tc>
        <w:tc>
          <w:tcPr>
            <w:tcW w:type="dxa" w:w="1810"/>
          </w:tcPr>
          <w:p>
            <w:r/>
            <w:r>
              <w:rPr>
                <w:rFonts w:ascii="Calibri" w:hAnsi="Calibri"/>
                <w:sz w:val="16"/>
              </w:rPr>
              <w:t>О слабости</w:t>
            </w:r>
          </w:p>
        </w:tc>
        <w:tc>
          <w:tcPr>
            <w:tcW w:type="dxa" w:w="1810"/>
          </w:tcPr>
          <w:p>
            <w:r/>
            <w:hyperlink r:id="rId44">
              <w:r>
                <w:rPr>
                  <w:color w:val="0563C1"/>
                  <w:u w:val="single"/>
                  <w:sz w:val="16"/>
                  <w:rFonts w:ascii="Calibri" w:hAnsi="Calibri"/>
                </w:rPr>
                <w:t>скан 0 (Файл 1261).jpg</w:t>
              </w:r>
            </w:hyperlink>
          </w:p>
        </w:tc>
      </w:tr>
      <w:tr>
        <w:trPr>
          <w:cantSplit/>
        </w:trPr>
        <w:tc>
          <w:tcPr>
            <w:tcW w:type="dxa" w:w="1810"/>
          </w:tcPr>
          <w:p>
            <w:r/>
            <w:r>
              <w:rPr>
                <w:rFonts w:ascii="Calibri" w:hAnsi="Calibri"/>
                <w:sz w:val="16"/>
              </w:rPr>
              <w:t>0</w:t>
            </w:r>
          </w:p>
        </w:tc>
        <w:tc>
          <w:tcPr>
            <w:tcW w:type="dxa" w:w="1810"/>
          </w:tcPr>
          <w:p>
            <w:r/>
            <w:r>
              <w:rPr>
                <w:rFonts w:ascii="Calibri" w:hAnsi="Calibri"/>
                <w:sz w:val="16"/>
              </w:rPr>
              <w:t>1</w:t>
            </w:r>
          </w:p>
        </w:tc>
        <w:tc>
          <w:tcPr>
            <w:tcW w:type="dxa" w:w="1810"/>
          </w:tcPr>
          <w:p>
            <w:r/>
            <w:r>
              <w:rPr>
                <w:rFonts w:ascii="Calibri" w:hAnsi="Calibri"/>
                <w:sz w:val="16"/>
              </w:rPr>
              <w:t>16.01</w:t>
            </w:r>
          </w:p>
        </w:tc>
        <w:tc>
          <w:tcPr>
            <w:tcW w:type="dxa" w:w="1810"/>
          </w:tcPr>
          <w:p>
            <w:r/>
            <w:r>
              <w:rPr>
                <w:rFonts w:ascii="Calibri" w:hAnsi="Calibri"/>
                <w:sz w:val="16"/>
              </w:rPr>
            </w:r>
          </w:p>
        </w:tc>
        <w:tc>
          <w:tcPr>
            <w:tcW w:type="dxa" w:w="1810"/>
          </w:tcPr>
          <w:p>
            <w:r/>
            <w:r>
              <w:rPr>
                <w:rFonts w:ascii="Calibri" w:hAnsi="Calibri"/>
                <w:sz w:val="16"/>
              </w:rPr>
              <w:t>Сели Салпова дубова (Алфевка дарвѣ всеселевна)</w:t>
            </w:r>
          </w:p>
        </w:tc>
        <w:tc>
          <w:tcPr>
            <w:tcW w:type="dxa" w:w="1810"/>
          </w:tcPr>
          <w:p>
            <w:r/>
            <w:r>
              <w:rPr>
                <w:rFonts w:ascii="Calibri" w:hAnsi="Calibri"/>
                <w:sz w:val="16"/>
              </w:rPr>
              <w:t>60</w:t>
            </w:r>
          </w:p>
        </w:tc>
        <w:tc>
          <w:tcPr>
            <w:tcW w:type="dxa" w:w="1810"/>
          </w:tcPr>
          <w:p>
            <w:r/>
            <w:r>
              <w:rPr>
                <w:rFonts w:ascii="Calibri" w:hAnsi="Calibri"/>
                <w:sz w:val="16"/>
              </w:rPr>
              <w:t>Несчастная</w:t>
            </w:r>
          </w:p>
        </w:tc>
        <w:tc>
          <w:tcPr>
            <w:tcW w:type="dxa" w:w="1810"/>
          </w:tcPr>
          <w:p>
            <w:r/>
            <w:hyperlink r:id="rId44">
              <w:r>
                <w:rPr>
                  <w:color w:val="0563C1"/>
                  <w:u w:val="single"/>
                  <w:sz w:val="16"/>
                  <w:rFonts w:ascii="Calibri" w:hAnsi="Calibri"/>
                </w:rPr>
                <w:t>скан 0 (Файл 1261).jpg</w:t>
              </w:r>
            </w:hyperlink>
          </w:p>
        </w:tc>
      </w:tr>
      <w:tr>
        <w:trPr>
          <w:cantSplit/>
        </w:trPr>
        <w:tc>
          <w:tcPr>
            <w:tcW w:type="dxa" w:w="1810"/>
          </w:tcPr>
          <w:p>
            <w:r/>
            <w:r>
              <w:rPr>
                <w:rFonts w:ascii="Calibri" w:hAnsi="Calibri"/>
                <w:sz w:val="16"/>
              </w:rPr>
              <w:t>0</w:t>
            </w:r>
          </w:p>
        </w:tc>
        <w:tc>
          <w:tcPr>
            <w:tcW w:type="dxa" w:w="1810"/>
          </w:tcPr>
          <w:p>
            <w:r/>
            <w:r>
              <w:rPr>
                <w:rFonts w:ascii="Calibri" w:hAnsi="Calibri"/>
                <w:sz w:val="16"/>
              </w:rPr>
              <w:t>1</w:t>
            </w:r>
          </w:p>
        </w:tc>
        <w:tc>
          <w:tcPr>
            <w:tcW w:type="dxa" w:w="1810"/>
          </w:tcPr>
          <w:p>
            <w:r/>
            <w:r>
              <w:rPr>
                <w:rFonts w:ascii="Calibri" w:hAnsi="Calibri"/>
                <w:sz w:val="16"/>
              </w:rPr>
              <w:t>17.01</w:t>
            </w:r>
          </w:p>
        </w:tc>
        <w:tc>
          <w:tcPr>
            <w:tcW w:type="dxa" w:w="1810"/>
          </w:tcPr>
          <w:p>
            <w:r/>
            <w:r>
              <w:rPr>
                <w:rFonts w:ascii="Calibri" w:hAnsi="Calibri"/>
                <w:sz w:val="16"/>
              </w:rPr>
            </w:r>
          </w:p>
        </w:tc>
        <w:tc>
          <w:tcPr>
            <w:tcW w:type="dxa" w:w="1810"/>
          </w:tcPr>
          <w:p>
            <w:r/>
            <w:r>
              <w:rPr>
                <w:rFonts w:ascii="Calibri" w:hAnsi="Calibri"/>
                <w:sz w:val="16"/>
              </w:rPr>
              <w:t>деревни Марковой уѣздаровскаго мѣста крестьянки Карпа Ермолаева Веденикова дочь Анна</w:t>
            </w:r>
          </w:p>
        </w:tc>
        <w:tc>
          <w:tcPr>
            <w:tcW w:type="dxa" w:w="1810"/>
          </w:tcPr>
          <w:p>
            <w:r/>
            <w:r>
              <w:rPr>
                <w:rFonts w:ascii="Calibri" w:hAnsi="Calibri"/>
                <w:sz w:val="16"/>
              </w:rPr>
              <w:t>1</w:t>
            </w:r>
          </w:p>
        </w:tc>
        <w:tc>
          <w:tcPr>
            <w:tcW w:type="dxa" w:w="1810"/>
          </w:tcPr>
          <w:p>
            <w:r/>
            <w:r>
              <w:rPr>
                <w:rFonts w:ascii="Calibri" w:hAnsi="Calibri"/>
                <w:sz w:val="16"/>
              </w:rPr>
              <w:t>О слабости</w:t>
            </w:r>
          </w:p>
        </w:tc>
        <w:tc>
          <w:tcPr>
            <w:tcW w:type="dxa" w:w="1810"/>
          </w:tcPr>
          <w:p>
            <w:r/>
            <w:hyperlink r:id="rId44">
              <w:r>
                <w:rPr>
                  <w:color w:val="0563C1"/>
                  <w:u w:val="single"/>
                  <w:sz w:val="16"/>
                  <w:rFonts w:ascii="Calibri" w:hAnsi="Calibri"/>
                </w:rPr>
                <w:t>скан 0 (Файл 1261).jpg</w:t>
              </w:r>
            </w:hyperlink>
          </w:p>
        </w:tc>
      </w:tr>
      <w:tr>
        <w:trPr>
          <w:cantSplit/>
        </w:trPr>
        <w:tc>
          <w:tcPr>
            <w:tcW w:type="dxa" w:w="1810"/>
          </w:tcPr>
          <w:p>
            <w:r/>
            <w:r>
              <w:rPr>
                <w:rFonts w:ascii="Calibri" w:hAnsi="Calibri"/>
                <w:sz w:val="16"/>
              </w:rPr>
              <w:t>0</w:t>
            </w:r>
          </w:p>
        </w:tc>
        <w:tc>
          <w:tcPr>
            <w:tcW w:type="dxa" w:w="1810"/>
          </w:tcPr>
          <w:p>
            <w:r/>
            <w:r>
              <w:rPr>
                <w:rFonts w:ascii="Calibri" w:hAnsi="Calibri"/>
                <w:sz w:val="16"/>
              </w:rPr>
              <w:t>1</w:t>
            </w:r>
          </w:p>
        </w:tc>
        <w:tc>
          <w:tcPr>
            <w:tcW w:type="dxa" w:w="1810"/>
          </w:tcPr>
          <w:p>
            <w:r/>
            <w:r>
              <w:rPr>
                <w:rFonts w:ascii="Calibri" w:hAnsi="Calibri"/>
                <w:sz w:val="16"/>
              </w:rPr>
              <w:t>24.01</w:t>
            </w:r>
          </w:p>
        </w:tc>
        <w:tc>
          <w:tcPr>
            <w:tcW w:type="dxa" w:w="1810"/>
          </w:tcPr>
          <w:p>
            <w:r/>
            <w:r>
              <w:rPr>
                <w:rFonts w:ascii="Calibri" w:hAnsi="Calibri"/>
                <w:sz w:val="16"/>
              </w:rPr>
            </w:r>
          </w:p>
        </w:tc>
        <w:tc>
          <w:tcPr>
            <w:tcW w:type="dxa" w:w="1810"/>
          </w:tcPr>
          <w:p>
            <w:r/>
            <w:r>
              <w:rPr>
                <w:rFonts w:ascii="Calibri" w:hAnsi="Calibri"/>
                <w:sz w:val="16"/>
              </w:rPr>
              <w:t>Сели Салпова уѣздаровскаго крестьянки Елисавета Елисаветова вдѣтченика сына Алексѣй</w:t>
            </w:r>
          </w:p>
        </w:tc>
        <w:tc>
          <w:tcPr>
            <w:tcW w:type="dxa" w:w="1810"/>
          </w:tcPr>
          <w:p>
            <w:r/>
            <w:r>
              <w:rPr>
                <w:rFonts w:ascii="Calibri" w:hAnsi="Calibri"/>
                <w:sz w:val="16"/>
              </w:rPr>
              <w:t>1</w:t>
            </w:r>
          </w:p>
        </w:tc>
        <w:tc>
          <w:tcPr>
            <w:tcW w:type="dxa" w:w="1810"/>
          </w:tcPr>
          <w:p>
            <w:r/>
            <w:r>
              <w:rPr>
                <w:rFonts w:ascii="Calibri" w:hAnsi="Calibri"/>
                <w:sz w:val="16"/>
              </w:rPr>
              <w:t>О слабости</w:t>
            </w:r>
          </w:p>
        </w:tc>
        <w:tc>
          <w:tcPr>
            <w:tcW w:type="dxa" w:w="1810"/>
          </w:tcPr>
          <w:p>
            <w:r/>
            <w:hyperlink r:id="rId44">
              <w:r>
                <w:rPr>
                  <w:color w:val="0563C1"/>
                  <w:u w:val="single"/>
                  <w:sz w:val="16"/>
                  <w:rFonts w:ascii="Calibri" w:hAnsi="Calibri"/>
                </w:rPr>
                <w:t>скан 0 (Файл 1261).jpg</w:t>
              </w:r>
            </w:hyperlink>
          </w:p>
        </w:tc>
      </w:tr>
      <w:tr>
        <w:trPr>
          <w:cantSplit/>
        </w:trPr>
        <w:tc>
          <w:tcPr>
            <w:tcW w:type="dxa" w:w="1810"/>
          </w:tcPr>
          <w:p>
            <w:r/>
            <w:r>
              <w:rPr>
                <w:rFonts w:ascii="Calibri" w:hAnsi="Calibri"/>
                <w:sz w:val="16"/>
              </w:rPr>
              <w:t>0</w:t>
            </w:r>
          </w:p>
        </w:tc>
        <w:tc>
          <w:tcPr>
            <w:tcW w:type="dxa" w:w="1810"/>
          </w:tcPr>
          <w:p>
            <w:r/>
            <w:r>
              <w:rPr>
                <w:rFonts w:ascii="Calibri" w:hAnsi="Calibri"/>
                <w:sz w:val="16"/>
              </w:rPr>
              <w:t>1</w:t>
            </w:r>
          </w:p>
        </w:tc>
        <w:tc>
          <w:tcPr>
            <w:tcW w:type="dxa" w:w="1810"/>
          </w:tcPr>
          <w:p>
            <w:r/>
            <w:r>
              <w:rPr>
                <w:rFonts w:ascii="Calibri" w:hAnsi="Calibri"/>
                <w:sz w:val="16"/>
              </w:rPr>
              <w:t>27.01</w:t>
            </w:r>
          </w:p>
        </w:tc>
        <w:tc>
          <w:tcPr>
            <w:tcW w:type="dxa" w:w="1810"/>
          </w:tcPr>
          <w:p>
            <w:r/>
            <w:r>
              <w:rPr>
                <w:rFonts w:ascii="Calibri" w:hAnsi="Calibri"/>
                <w:sz w:val="16"/>
              </w:rPr>
            </w:r>
          </w:p>
        </w:tc>
        <w:tc>
          <w:tcPr>
            <w:tcW w:type="dxa" w:w="1810"/>
          </w:tcPr>
          <w:p>
            <w:r/>
            <w:r>
              <w:rPr>
                <w:rFonts w:ascii="Calibri" w:hAnsi="Calibri"/>
                <w:sz w:val="16"/>
              </w:rPr>
              <w:t>Сели Салпова уѣздаровскаго мѣста крестьянки Федорова Евдокія селѣ Ера Михаилова</w:t>
            </w:r>
          </w:p>
        </w:tc>
        <w:tc>
          <w:tcPr>
            <w:tcW w:type="dxa" w:w="1810"/>
          </w:tcPr>
          <w:p>
            <w:r/>
            <w:r>
              <w:rPr>
                <w:rFonts w:ascii="Calibri" w:hAnsi="Calibri"/>
                <w:sz w:val="16"/>
              </w:rPr>
              <w:t>40</w:t>
            </w:r>
          </w:p>
        </w:tc>
        <w:tc>
          <w:tcPr>
            <w:tcW w:type="dxa" w:w="1810"/>
          </w:tcPr>
          <w:p>
            <w:r/>
            <w:r>
              <w:rPr>
                <w:rFonts w:ascii="Calibri" w:hAnsi="Calibri"/>
                <w:sz w:val="16"/>
              </w:rPr>
              <w:t>Натуральная</w:t>
            </w:r>
          </w:p>
        </w:tc>
        <w:tc>
          <w:tcPr>
            <w:tcW w:type="dxa" w:w="1810"/>
          </w:tcPr>
          <w:p>
            <w:r/>
            <w:hyperlink r:id="rId44">
              <w:r>
                <w:rPr>
                  <w:color w:val="0563C1"/>
                  <w:u w:val="single"/>
                  <w:sz w:val="16"/>
                  <w:rFonts w:ascii="Calibri" w:hAnsi="Calibri"/>
                </w:rPr>
                <w:t>скан 0 (Файл 1261).jpg</w:t>
              </w:r>
            </w:hyperlink>
          </w:p>
        </w:tc>
      </w:tr>
      <w:tr>
        <w:trPr>
          <w:cantSplit/>
        </w:trPr>
        <w:tc>
          <w:tcPr>
            <w:tcW w:type="dxa" w:w="1810"/>
          </w:tcPr>
          <w:p>
            <w:r/>
            <w:r>
              <w:rPr>
                <w:rFonts w:ascii="Calibri" w:hAnsi="Calibri"/>
                <w:sz w:val="16"/>
              </w:rPr>
              <w:t>1</w:t>
            </w:r>
          </w:p>
        </w:tc>
        <w:tc>
          <w:tcPr>
            <w:tcW w:type="dxa" w:w="1810"/>
          </w:tcPr>
          <w:p>
            <w:r/>
            <w:r>
              <w:rPr>
                <w:rFonts w:ascii="Calibri" w:hAnsi="Calibri"/>
                <w:sz w:val="16"/>
              </w:rPr>
            </w:r>
          </w:p>
        </w:tc>
        <w:tc>
          <w:tcPr>
            <w:tcW w:type="dxa" w:w="1810"/>
          </w:tcPr>
          <w:p>
            <w:r/>
            <w:r>
              <w:rPr>
                <w:rFonts w:ascii="Calibri" w:hAnsi="Calibri"/>
                <w:sz w:val="16"/>
              </w:rPr>
              <w:t>08.03</w:t>
            </w:r>
          </w:p>
        </w:tc>
        <w:tc>
          <w:tcPr>
            <w:tcW w:type="dxa" w:w="1810"/>
          </w:tcPr>
          <w:p>
            <w:r/>
            <w:r>
              <w:rPr>
                <w:rFonts w:ascii="Calibri" w:hAnsi="Calibri"/>
                <w:sz w:val="16"/>
              </w:rPr>
            </w:r>
          </w:p>
        </w:tc>
        <w:tc>
          <w:tcPr>
            <w:tcW w:type="dxa" w:w="1810"/>
          </w:tcPr>
          <w:p>
            <w:r/>
            <w:r>
              <w:rPr>
                <w:rFonts w:ascii="Calibri" w:hAnsi="Calibri"/>
                <w:sz w:val="16"/>
              </w:rPr>
              <w:t>Село Соломова Государственное крестьянинъ Михаилъ Федоровъ мужеска пола 60 лѣтъ</w:t>
            </w:r>
          </w:p>
        </w:tc>
        <w:tc>
          <w:tcPr>
            <w:tcW w:type="dxa" w:w="1810"/>
          </w:tcPr>
          <w:p>
            <w:r/>
            <w:r>
              <w:rPr>
                <w:rFonts w:ascii="Calibri" w:hAnsi="Calibri"/>
                <w:sz w:val="16"/>
              </w:rPr>
              <w:t>60</w:t>
            </w:r>
          </w:p>
        </w:tc>
        <w:tc>
          <w:tcPr>
            <w:tcW w:type="dxa" w:w="1810"/>
          </w:tcPr>
          <w:p>
            <w:r/>
            <w:r>
              <w:rPr>
                <w:rFonts w:ascii="Calibri" w:hAnsi="Calibri"/>
                <w:sz w:val="16"/>
              </w:rPr>
              <w:t>старость</w:t>
            </w:r>
          </w:p>
        </w:tc>
        <w:tc>
          <w:tcPr>
            <w:tcW w:type="dxa" w:w="1810"/>
          </w:tcPr>
          <w:p>
            <w:r/>
            <w:hyperlink r:id="rId45">
              <w:r>
                <w:rPr>
                  <w:color w:val="0563C1"/>
                  <w:u w:val="single"/>
                  <w:sz w:val="16"/>
                  <w:rFonts w:ascii="Calibri" w:hAnsi="Calibri"/>
                </w:rPr>
                <w:t>скан 0 (Файл 1262).jpg</w:t>
              </w:r>
            </w:hyperlink>
          </w:p>
        </w:tc>
      </w:tr>
      <w:tr>
        <w:trPr>
          <w:cantSplit/>
        </w:trPr>
        <w:tc>
          <w:tcPr>
            <w:tcW w:type="dxa" w:w="1810"/>
          </w:tcPr>
          <w:p>
            <w:r/>
            <w:r>
              <w:rPr>
                <w:rFonts w:ascii="Calibri" w:hAnsi="Calibri"/>
                <w:sz w:val="16"/>
              </w:rPr>
            </w:r>
          </w:p>
        </w:tc>
        <w:tc>
          <w:tcPr>
            <w:tcW w:type="dxa" w:w="1810"/>
          </w:tcPr>
          <w:p>
            <w:r/>
            <w:r>
              <w:rPr>
                <w:rFonts w:ascii="Calibri" w:hAnsi="Calibri"/>
                <w:sz w:val="16"/>
              </w:rPr>
              <w:t>1</w:t>
            </w:r>
          </w:p>
        </w:tc>
        <w:tc>
          <w:tcPr>
            <w:tcW w:type="dxa" w:w="1810"/>
          </w:tcPr>
          <w:p>
            <w:r/>
            <w:r>
              <w:rPr>
                <w:rFonts w:ascii="Calibri" w:hAnsi="Calibri"/>
                <w:sz w:val="16"/>
              </w:rPr>
              <w:t>09.03</w:t>
            </w:r>
          </w:p>
        </w:tc>
        <w:tc>
          <w:tcPr>
            <w:tcW w:type="dxa" w:w="1810"/>
          </w:tcPr>
          <w:p>
            <w:r/>
            <w:r>
              <w:rPr>
                <w:rFonts w:ascii="Calibri" w:hAnsi="Calibri"/>
                <w:sz w:val="16"/>
              </w:rPr>
            </w:r>
          </w:p>
        </w:tc>
        <w:tc>
          <w:tcPr>
            <w:tcW w:type="dxa" w:w="1810"/>
          </w:tcPr>
          <w:p>
            <w:r/>
            <w:r>
              <w:rPr>
                <w:rFonts w:ascii="Calibri" w:hAnsi="Calibri"/>
                <w:sz w:val="16"/>
              </w:rPr>
              <w:t>Село Соломова Государственное крестьянинъ Алексей Ивановъ жена Марья Алексеевна женска пола 37 лѣтъ</w:t>
            </w:r>
          </w:p>
        </w:tc>
        <w:tc>
          <w:tcPr>
            <w:tcW w:type="dxa" w:w="1810"/>
          </w:tcPr>
          <w:p>
            <w:r/>
            <w:r>
              <w:rPr>
                <w:rFonts w:ascii="Calibri" w:hAnsi="Calibri"/>
                <w:sz w:val="16"/>
              </w:rPr>
              <w:t>37</w:t>
            </w:r>
          </w:p>
        </w:tc>
        <w:tc>
          <w:tcPr>
            <w:tcW w:type="dxa" w:w="1810"/>
          </w:tcPr>
          <w:p>
            <w:r/>
            <w:r>
              <w:rPr>
                <w:rFonts w:ascii="Calibri" w:hAnsi="Calibri"/>
                <w:sz w:val="16"/>
              </w:rPr>
              <w:t>роды</w:t>
            </w:r>
          </w:p>
        </w:tc>
        <w:tc>
          <w:tcPr>
            <w:tcW w:type="dxa" w:w="1810"/>
          </w:tcPr>
          <w:p>
            <w:r/>
            <w:hyperlink r:id="rId45">
              <w:r>
                <w:rPr>
                  <w:color w:val="0563C1"/>
                  <w:u w:val="single"/>
                  <w:sz w:val="16"/>
                  <w:rFonts w:ascii="Calibri" w:hAnsi="Calibri"/>
                </w:rPr>
                <w:t>скан 0 (Файл 1262).jpg</w:t>
              </w:r>
            </w:hyperlink>
          </w:p>
        </w:tc>
      </w:tr>
      <w:tr>
        <w:trPr>
          <w:cantSplit/>
        </w:trPr>
        <w:tc>
          <w:tcPr>
            <w:tcW w:type="dxa" w:w="1810"/>
          </w:tcPr>
          <w:p>
            <w:r/>
            <w:r>
              <w:rPr>
                <w:rFonts w:ascii="Calibri" w:hAnsi="Calibri"/>
                <w:sz w:val="16"/>
              </w:rPr>
              <w:t>1</w:t>
            </w:r>
          </w:p>
        </w:tc>
        <w:tc>
          <w:tcPr>
            <w:tcW w:type="dxa" w:w="1810"/>
          </w:tcPr>
          <w:p>
            <w:r/>
            <w:r>
              <w:rPr>
                <w:rFonts w:ascii="Calibri" w:hAnsi="Calibri"/>
                <w:sz w:val="16"/>
              </w:rPr>
            </w:r>
          </w:p>
        </w:tc>
        <w:tc>
          <w:tcPr>
            <w:tcW w:type="dxa" w:w="1810"/>
          </w:tcPr>
          <w:p>
            <w:r/>
            <w:r>
              <w:rPr>
                <w:rFonts w:ascii="Calibri" w:hAnsi="Calibri"/>
                <w:sz w:val="16"/>
              </w:rPr>
              <w:t>14.04</w:t>
            </w:r>
          </w:p>
        </w:tc>
        <w:tc>
          <w:tcPr>
            <w:tcW w:type="dxa" w:w="1810"/>
          </w:tcPr>
          <w:p>
            <w:r/>
            <w:r>
              <w:rPr>
                <w:rFonts w:ascii="Calibri" w:hAnsi="Calibri"/>
                <w:sz w:val="16"/>
              </w:rPr>
            </w:r>
          </w:p>
        </w:tc>
        <w:tc>
          <w:tcPr>
            <w:tcW w:type="dxa" w:w="1810"/>
          </w:tcPr>
          <w:p>
            <w:r/>
            <w:r>
              <w:rPr>
                <w:rFonts w:ascii="Calibri" w:hAnsi="Calibri"/>
                <w:sz w:val="16"/>
              </w:rPr>
              <w:t>Село Соломова Государственное крестьянинъ Алексей Ивановъ мужеска пола 30 лѣтъ</w:t>
            </w:r>
          </w:p>
        </w:tc>
        <w:tc>
          <w:tcPr>
            <w:tcW w:type="dxa" w:w="1810"/>
          </w:tcPr>
          <w:p>
            <w:r/>
            <w:r>
              <w:rPr>
                <w:rFonts w:ascii="Calibri" w:hAnsi="Calibri"/>
                <w:sz w:val="16"/>
              </w:rPr>
              <w:t>30</w:t>
            </w:r>
          </w:p>
        </w:tc>
        <w:tc>
          <w:tcPr>
            <w:tcW w:type="dxa" w:w="1810"/>
          </w:tcPr>
          <w:p>
            <w:r/>
            <w:r>
              <w:rPr>
                <w:rFonts w:ascii="Calibri" w:hAnsi="Calibri"/>
                <w:sz w:val="16"/>
              </w:rPr>
              <w:t>на тифозной</w:t>
            </w:r>
          </w:p>
        </w:tc>
        <w:tc>
          <w:tcPr>
            <w:tcW w:type="dxa" w:w="1810"/>
          </w:tcPr>
          <w:p>
            <w:r/>
            <w:hyperlink r:id="rId45">
              <w:r>
                <w:rPr>
                  <w:color w:val="0563C1"/>
                  <w:u w:val="single"/>
                  <w:sz w:val="16"/>
                  <w:rFonts w:ascii="Calibri" w:hAnsi="Calibri"/>
                </w:rPr>
                <w:t>скан 0 (Файл 1262).jpg</w:t>
              </w:r>
            </w:hyperlink>
          </w:p>
        </w:tc>
      </w:tr>
      <w:tr>
        <w:trPr>
          <w:cantSplit/>
        </w:trPr>
        <w:tc>
          <w:tcPr>
            <w:tcW w:type="dxa" w:w="1810"/>
          </w:tcPr>
          <w:p>
            <w:r/>
            <w:r>
              <w:rPr>
                <w:rFonts w:ascii="Calibri" w:hAnsi="Calibri"/>
                <w:sz w:val="16"/>
              </w:rPr>
              <w:t>1</w:t>
            </w:r>
          </w:p>
        </w:tc>
        <w:tc>
          <w:tcPr>
            <w:tcW w:type="dxa" w:w="1810"/>
          </w:tcPr>
          <w:p>
            <w:r/>
            <w:r>
              <w:rPr>
                <w:rFonts w:ascii="Calibri" w:hAnsi="Calibri"/>
                <w:sz w:val="16"/>
              </w:rPr>
            </w:r>
          </w:p>
        </w:tc>
        <w:tc>
          <w:tcPr>
            <w:tcW w:type="dxa" w:w="1810"/>
          </w:tcPr>
          <w:p>
            <w:r/>
            <w:r>
              <w:rPr>
                <w:rFonts w:ascii="Calibri" w:hAnsi="Calibri"/>
                <w:sz w:val="16"/>
              </w:rPr>
              <w:t>15.04</w:t>
            </w:r>
          </w:p>
        </w:tc>
        <w:tc>
          <w:tcPr>
            <w:tcW w:type="dxa" w:w="1810"/>
          </w:tcPr>
          <w:p>
            <w:r/>
            <w:r>
              <w:rPr>
                <w:rFonts w:ascii="Calibri" w:hAnsi="Calibri"/>
                <w:sz w:val="16"/>
              </w:rPr>
            </w:r>
          </w:p>
        </w:tc>
        <w:tc>
          <w:tcPr>
            <w:tcW w:type="dxa" w:w="1810"/>
          </w:tcPr>
          <w:p>
            <w:r/>
            <w:r>
              <w:rPr>
                <w:rFonts w:ascii="Calibri" w:hAnsi="Calibri"/>
                <w:sz w:val="16"/>
              </w:rPr>
              <w:t>Село Соломова Государственное крестьянинъ Иванъ Петровъ мужеска пола 65 лѣтъ</w:t>
            </w:r>
          </w:p>
        </w:tc>
        <w:tc>
          <w:tcPr>
            <w:tcW w:type="dxa" w:w="1810"/>
          </w:tcPr>
          <w:p>
            <w:r/>
            <w:r>
              <w:rPr>
                <w:rFonts w:ascii="Calibri" w:hAnsi="Calibri"/>
                <w:sz w:val="16"/>
              </w:rPr>
              <w:t>65</w:t>
            </w:r>
          </w:p>
        </w:tc>
        <w:tc>
          <w:tcPr>
            <w:tcW w:type="dxa" w:w="1810"/>
          </w:tcPr>
          <w:p>
            <w:r/>
            <w:r>
              <w:rPr>
                <w:rFonts w:ascii="Calibri" w:hAnsi="Calibri"/>
                <w:sz w:val="16"/>
              </w:rPr>
              <w:t>старость</w:t>
            </w:r>
          </w:p>
        </w:tc>
        <w:tc>
          <w:tcPr>
            <w:tcW w:type="dxa" w:w="1810"/>
          </w:tcPr>
          <w:p>
            <w:r/>
            <w:hyperlink r:id="rId45">
              <w:r>
                <w:rPr>
                  <w:color w:val="0563C1"/>
                  <w:u w:val="single"/>
                  <w:sz w:val="16"/>
                  <w:rFonts w:ascii="Calibri" w:hAnsi="Calibri"/>
                </w:rPr>
                <w:t>скан 0 (Файл 1262).jpg</w:t>
              </w:r>
            </w:hyperlink>
          </w:p>
        </w:tc>
      </w:tr>
      <w:tr>
        <w:trPr>
          <w:cantSplit/>
        </w:trPr>
        <w:tc>
          <w:tcPr>
            <w:tcW w:type="dxa" w:w="1810"/>
          </w:tcPr>
          <w:p>
            <w:r/>
            <w:r>
              <w:rPr>
                <w:rFonts w:ascii="Calibri" w:hAnsi="Calibri"/>
                <w:sz w:val="16"/>
              </w:rPr>
              <w:t>1</w:t>
            </w:r>
          </w:p>
        </w:tc>
        <w:tc>
          <w:tcPr>
            <w:tcW w:type="dxa" w:w="1810"/>
          </w:tcPr>
          <w:p>
            <w:r/>
            <w:r>
              <w:rPr>
                <w:rFonts w:ascii="Calibri" w:hAnsi="Calibri"/>
                <w:sz w:val="16"/>
              </w:rPr>
            </w:r>
          </w:p>
        </w:tc>
        <w:tc>
          <w:tcPr>
            <w:tcW w:type="dxa" w:w="1810"/>
          </w:tcPr>
          <w:p>
            <w:r/>
            <w:r>
              <w:rPr>
                <w:rFonts w:ascii="Calibri" w:hAnsi="Calibri"/>
                <w:sz w:val="16"/>
              </w:rPr>
              <w:t>22.04</w:t>
            </w:r>
          </w:p>
        </w:tc>
        <w:tc>
          <w:tcPr>
            <w:tcW w:type="dxa" w:w="1810"/>
          </w:tcPr>
          <w:p>
            <w:r/>
            <w:r>
              <w:rPr>
                <w:rFonts w:ascii="Calibri" w:hAnsi="Calibri"/>
                <w:sz w:val="16"/>
              </w:rPr>
            </w:r>
          </w:p>
        </w:tc>
        <w:tc>
          <w:tcPr>
            <w:tcW w:type="dxa" w:w="1810"/>
          </w:tcPr>
          <w:p>
            <w:r/>
            <w:r>
              <w:rPr>
                <w:rFonts w:ascii="Calibri" w:hAnsi="Calibri"/>
                <w:sz w:val="16"/>
              </w:rPr>
              <w:t>Деревня Харламовка Государственное крестьянинъ Федоръ Ивановъ мужеска пола 27 лѣтъ</w:t>
            </w:r>
          </w:p>
        </w:tc>
        <w:tc>
          <w:tcPr>
            <w:tcW w:type="dxa" w:w="1810"/>
          </w:tcPr>
          <w:p>
            <w:r/>
            <w:r>
              <w:rPr>
                <w:rFonts w:ascii="Calibri" w:hAnsi="Calibri"/>
                <w:sz w:val="16"/>
              </w:rPr>
              <w:t>27</w:t>
            </w:r>
          </w:p>
        </w:tc>
        <w:tc>
          <w:tcPr>
            <w:tcW w:type="dxa" w:w="1810"/>
          </w:tcPr>
          <w:p>
            <w:r/>
            <w:r>
              <w:rPr>
                <w:rFonts w:ascii="Calibri" w:hAnsi="Calibri"/>
                <w:sz w:val="16"/>
              </w:rPr>
              <w:t>на тифозной</w:t>
            </w:r>
          </w:p>
        </w:tc>
        <w:tc>
          <w:tcPr>
            <w:tcW w:type="dxa" w:w="1810"/>
          </w:tcPr>
          <w:p>
            <w:r/>
            <w:hyperlink r:id="rId45">
              <w:r>
                <w:rPr>
                  <w:color w:val="0563C1"/>
                  <w:u w:val="single"/>
                  <w:sz w:val="16"/>
                  <w:rFonts w:ascii="Calibri" w:hAnsi="Calibri"/>
                </w:rPr>
                <w:t>скан 0 (Файл 1262).jpg</w:t>
              </w:r>
            </w:hyperlink>
          </w:p>
        </w:tc>
      </w:tr>
      <w:tr>
        <w:trPr>
          <w:cantSplit/>
        </w:trPr>
        <w:tc>
          <w:tcPr>
            <w:tcW w:type="dxa" w:w="1810"/>
          </w:tcPr>
          <w:p>
            <w:r/>
            <w:r>
              <w:rPr>
                <w:rFonts w:ascii="Calibri" w:hAnsi="Calibri"/>
                <w:sz w:val="16"/>
              </w:rPr>
              <w:t>1</w:t>
            </w:r>
          </w:p>
        </w:tc>
        <w:tc>
          <w:tcPr>
            <w:tcW w:type="dxa" w:w="1810"/>
          </w:tcPr>
          <w:p>
            <w:r/>
            <w:r>
              <w:rPr>
                <w:rFonts w:ascii="Calibri" w:hAnsi="Calibri"/>
                <w:sz w:val="16"/>
              </w:rPr>
            </w:r>
          </w:p>
        </w:tc>
        <w:tc>
          <w:tcPr>
            <w:tcW w:type="dxa" w:w="1810"/>
          </w:tcPr>
          <w:p>
            <w:r/>
            <w:r>
              <w:rPr>
                <w:rFonts w:ascii="Calibri" w:hAnsi="Calibri"/>
                <w:sz w:val="16"/>
              </w:rPr>
              <w:t>23.04</w:t>
            </w:r>
          </w:p>
        </w:tc>
        <w:tc>
          <w:tcPr>
            <w:tcW w:type="dxa" w:w="1810"/>
          </w:tcPr>
          <w:p>
            <w:r/>
            <w:r>
              <w:rPr>
                <w:rFonts w:ascii="Calibri" w:hAnsi="Calibri"/>
                <w:sz w:val="16"/>
              </w:rPr>
            </w:r>
          </w:p>
        </w:tc>
        <w:tc>
          <w:tcPr>
            <w:tcW w:type="dxa" w:w="1810"/>
          </w:tcPr>
          <w:p>
            <w:r/>
            <w:r>
              <w:rPr>
                <w:rFonts w:ascii="Calibri" w:hAnsi="Calibri"/>
                <w:sz w:val="16"/>
              </w:rPr>
              <w:t>Деревня Харламовка Государственное крестьянинъ Иванъ Петровъ мужеска пола 67 лѣтъ</w:t>
            </w:r>
          </w:p>
        </w:tc>
        <w:tc>
          <w:tcPr>
            <w:tcW w:type="dxa" w:w="1810"/>
          </w:tcPr>
          <w:p>
            <w:r/>
            <w:r>
              <w:rPr>
                <w:rFonts w:ascii="Calibri" w:hAnsi="Calibri"/>
                <w:sz w:val="16"/>
              </w:rPr>
              <w:t>67</w:t>
            </w:r>
          </w:p>
        </w:tc>
        <w:tc>
          <w:tcPr>
            <w:tcW w:type="dxa" w:w="1810"/>
          </w:tcPr>
          <w:p>
            <w:r/>
            <w:r>
              <w:rPr>
                <w:rFonts w:ascii="Calibri" w:hAnsi="Calibri"/>
                <w:sz w:val="16"/>
              </w:rPr>
              <w:t>старость</w:t>
            </w:r>
          </w:p>
        </w:tc>
        <w:tc>
          <w:tcPr>
            <w:tcW w:type="dxa" w:w="1810"/>
          </w:tcPr>
          <w:p>
            <w:r/>
            <w:hyperlink r:id="rId45">
              <w:r>
                <w:rPr>
                  <w:color w:val="0563C1"/>
                  <w:u w:val="single"/>
                  <w:sz w:val="16"/>
                  <w:rFonts w:ascii="Calibri" w:hAnsi="Calibri"/>
                </w:rPr>
                <w:t>скан 0 (Файл 1262).jpg</w:t>
              </w:r>
            </w:hyperlink>
          </w:p>
        </w:tc>
      </w:tr>
      <w:tr>
        <w:trPr>
          <w:cantSplit/>
        </w:trPr>
        <w:tc>
          <w:tcPr>
            <w:tcW w:type="dxa" w:w="1810"/>
          </w:tcPr>
          <w:p>
            <w:r/>
            <w:r>
              <w:rPr>
                <w:rFonts w:ascii="Calibri" w:hAnsi="Calibri"/>
                <w:sz w:val="16"/>
              </w:rPr>
              <w:t>9</w:t>
            </w:r>
          </w:p>
        </w:tc>
        <w:tc>
          <w:tcPr>
            <w:tcW w:type="dxa" w:w="1810"/>
          </w:tcPr>
          <w:p>
            <w:r/>
            <w:r>
              <w:rPr>
                <w:rFonts w:ascii="Calibri" w:hAnsi="Calibri"/>
                <w:sz w:val="16"/>
              </w:rPr>
            </w:r>
          </w:p>
        </w:tc>
        <w:tc>
          <w:tcPr>
            <w:tcW w:type="dxa" w:w="1810"/>
          </w:tcPr>
          <w:p>
            <w:r/>
            <w:r>
              <w:rPr>
                <w:rFonts w:ascii="Calibri" w:hAnsi="Calibri"/>
                <w:sz w:val="16"/>
              </w:rPr>
              <w:t>02.04</w:t>
            </w:r>
          </w:p>
        </w:tc>
        <w:tc>
          <w:tcPr>
            <w:tcW w:type="dxa" w:w="1810"/>
          </w:tcPr>
          <w:p>
            <w:r/>
            <w:r>
              <w:rPr>
                <w:rFonts w:ascii="Calibri" w:hAnsi="Calibri"/>
                <w:sz w:val="16"/>
              </w:rPr>
            </w:r>
          </w:p>
        </w:tc>
        <w:tc>
          <w:tcPr>
            <w:tcW w:type="dxa" w:w="1810"/>
          </w:tcPr>
          <w:p>
            <w:r/>
            <w:r>
              <w:rPr>
                <w:rFonts w:ascii="Calibri" w:hAnsi="Calibri"/>
                <w:sz w:val="16"/>
              </w:rPr>
              <w:t>Села Салтова Государственаго крестьянина Стефана Андреева Меренцова</w:t>
            </w:r>
          </w:p>
        </w:tc>
        <w:tc>
          <w:tcPr>
            <w:tcW w:type="dxa" w:w="1810"/>
          </w:tcPr>
          <w:p>
            <w:r/>
            <w:r>
              <w:rPr>
                <w:rFonts w:ascii="Calibri" w:hAnsi="Calibri"/>
                <w:sz w:val="16"/>
              </w:rPr>
              <w:t>45</w:t>
            </w:r>
          </w:p>
        </w:tc>
        <w:tc>
          <w:tcPr>
            <w:tcW w:type="dxa" w:w="1810"/>
          </w:tcPr>
          <w:p>
            <w:r/>
            <w:r>
              <w:rPr>
                <w:rFonts w:ascii="Calibri" w:hAnsi="Calibri"/>
                <w:sz w:val="16"/>
              </w:rPr>
              <w:t>Натуральной</w:t>
            </w:r>
          </w:p>
        </w:tc>
        <w:tc>
          <w:tcPr>
            <w:tcW w:type="dxa" w:w="1810"/>
          </w:tcPr>
          <w:p>
            <w:r/>
            <w:hyperlink r:id="rId46">
              <w:r>
                <w:rPr>
                  <w:color w:val="0563C1"/>
                  <w:u w:val="single"/>
                  <w:sz w:val="16"/>
                  <w:rFonts w:ascii="Calibri" w:hAnsi="Calibri"/>
                </w:rPr>
                <w:t>скан 0 (Файл 1263).jpg</w:t>
              </w:r>
            </w:hyperlink>
          </w:p>
        </w:tc>
      </w:tr>
      <w:tr>
        <w:trPr>
          <w:cantSplit/>
        </w:trPr>
        <w:tc>
          <w:tcPr>
            <w:tcW w:type="dxa" w:w="1810"/>
          </w:tcPr>
          <w:p>
            <w:r/>
            <w:r>
              <w:rPr>
                <w:rFonts w:ascii="Calibri" w:hAnsi="Calibri"/>
                <w:sz w:val="16"/>
              </w:rPr>
              <w:t>10</w:t>
            </w:r>
          </w:p>
        </w:tc>
        <w:tc>
          <w:tcPr>
            <w:tcW w:type="dxa" w:w="1810"/>
          </w:tcPr>
          <w:p>
            <w:r/>
            <w:r>
              <w:rPr>
                <w:rFonts w:ascii="Calibri" w:hAnsi="Calibri"/>
                <w:sz w:val="16"/>
              </w:rPr>
            </w:r>
          </w:p>
        </w:tc>
        <w:tc>
          <w:tcPr>
            <w:tcW w:type="dxa" w:w="1810"/>
          </w:tcPr>
          <w:p>
            <w:r/>
            <w:r>
              <w:rPr>
                <w:rFonts w:ascii="Calibri" w:hAnsi="Calibri"/>
                <w:sz w:val="16"/>
              </w:rPr>
              <w:t>03.04</w:t>
            </w:r>
          </w:p>
        </w:tc>
        <w:tc>
          <w:tcPr>
            <w:tcW w:type="dxa" w:w="1810"/>
          </w:tcPr>
          <w:p>
            <w:r/>
            <w:r>
              <w:rPr>
                <w:rFonts w:ascii="Calibri" w:hAnsi="Calibri"/>
                <w:sz w:val="16"/>
              </w:rPr>
            </w:r>
          </w:p>
        </w:tc>
        <w:tc>
          <w:tcPr>
            <w:tcW w:type="dxa" w:w="1810"/>
          </w:tcPr>
          <w:p>
            <w:r/>
            <w:r>
              <w:rPr>
                <w:rFonts w:ascii="Calibri" w:hAnsi="Calibri"/>
                <w:sz w:val="16"/>
              </w:rPr>
              <w:t>Села Салтова Государственаго крестьянина Степана Андреева Меренцова</w:t>
            </w:r>
          </w:p>
        </w:tc>
        <w:tc>
          <w:tcPr>
            <w:tcW w:type="dxa" w:w="1810"/>
          </w:tcPr>
          <w:p>
            <w:r/>
            <w:r>
              <w:rPr>
                <w:rFonts w:ascii="Calibri" w:hAnsi="Calibri"/>
                <w:sz w:val="16"/>
              </w:rPr>
              <w:t>1</w:t>
            </w:r>
          </w:p>
        </w:tc>
        <w:tc>
          <w:tcPr>
            <w:tcW w:type="dxa" w:w="1810"/>
          </w:tcPr>
          <w:p>
            <w:r/>
            <w:r>
              <w:rPr>
                <w:rFonts w:ascii="Calibri" w:hAnsi="Calibri"/>
                <w:sz w:val="16"/>
              </w:rPr>
              <w:t>Отъ скарбца</w:t>
            </w:r>
          </w:p>
        </w:tc>
        <w:tc>
          <w:tcPr>
            <w:tcW w:type="dxa" w:w="1810"/>
          </w:tcPr>
          <w:p>
            <w:r/>
            <w:hyperlink r:id="rId46">
              <w:r>
                <w:rPr>
                  <w:color w:val="0563C1"/>
                  <w:u w:val="single"/>
                  <w:sz w:val="16"/>
                  <w:rFonts w:ascii="Calibri" w:hAnsi="Calibri"/>
                </w:rPr>
                <w:t>скан 0 (Файл 1263).jpg</w:t>
              </w:r>
            </w:hyperlink>
          </w:p>
        </w:tc>
      </w:tr>
      <w:tr>
        <w:trPr>
          <w:cantSplit/>
        </w:trPr>
        <w:tc>
          <w:tcPr>
            <w:tcW w:type="dxa" w:w="1810"/>
          </w:tcPr>
          <w:p>
            <w:r/>
            <w:r>
              <w:rPr>
                <w:rFonts w:ascii="Calibri" w:hAnsi="Calibri"/>
                <w:sz w:val="16"/>
              </w:rPr>
              <w:t>11</w:t>
            </w:r>
          </w:p>
        </w:tc>
        <w:tc>
          <w:tcPr>
            <w:tcW w:type="dxa" w:w="1810"/>
          </w:tcPr>
          <w:p>
            <w:r/>
            <w:r>
              <w:rPr>
                <w:rFonts w:ascii="Calibri" w:hAnsi="Calibri"/>
                <w:sz w:val="16"/>
              </w:rPr>
            </w:r>
          </w:p>
        </w:tc>
        <w:tc>
          <w:tcPr>
            <w:tcW w:type="dxa" w:w="1810"/>
          </w:tcPr>
          <w:p>
            <w:r/>
            <w:r>
              <w:rPr>
                <w:rFonts w:ascii="Calibri" w:hAnsi="Calibri"/>
                <w:sz w:val="16"/>
              </w:rPr>
              <w:t>05.06</w:t>
            </w:r>
          </w:p>
        </w:tc>
        <w:tc>
          <w:tcPr>
            <w:tcW w:type="dxa" w:w="1810"/>
          </w:tcPr>
          <w:p>
            <w:r/>
            <w:r>
              <w:rPr>
                <w:rFonts w:ascii="Calibri" w:hAnsi="Calibri"/>
                <w:sz w:val="16"/>
              </w:rPr>
            </w:r>
          </w:p>
        </w:tc>
        <w:tc>
          <w:tcPr>
            <w:tcW w:type="dxa" w:w="1810"/>
          </w:tcPr>
          <w:p>
            <w:r/>
            <w:r>
              <w:rPr>
                <w:rFonts w:ascii="Calibri" w:hAnsi="Calibri"/>
                <w:sz w:val="16"/>
              </w:rPr>
              <w:t>Села Салтова Государственаго крестьянина Степана Андреева Меренцова</w:t>
            </w:r>
          </w:p>
        </w:tc>
        <w:tc>
          <w:tcPr>
            <w:tcW w:type="dxa" w:w="1810"/>
          </w:tcPr>
          <w:p>
            <w:r/>
            <w:r>
              <w:rPr>
                <w:rFonts w:ascii="Calibri" w:hAnsi="Calibri"/>
                <w:sz w:val="16"/>
              </w:rPr>
              <w:t>1</w:t>
            </w:r>
          </w:p>
        </w:tc>
        <w:tc>
          <w:tcPr>
            <w:tcW w:type="dxa" w:w="1810"/>
          </w:tcPr>
          <w:p>
            <w:r/>
            <w:r>
              <w:rPr>
                <w:rFonts w:ascii="Calibri" w:hAnsi="Calibri"/>
                <w:sz w:val="16"/>
              </w:rPr>
              <w:t>Отъ скарбца</w:t>
            </w:r>
          </w:p>
        </w:tc>
        <w:tc>
          <w:tcPr>
            <w:tcW w:type="dxa" w:w="1810"/>
          </w:tcPr>
          <w:p>
            <w:r/>
            <w:hyperlink r:id="rId46">
              <w:r>
                <w:rPr>
                  <w:color w:val="0563C1"/>
                  <w:u w:val="single"/>
                  <w:sz w:val="16"/>
                  <w:rFonts w:ascii="Calibri" w:hAnsi="Calibri"/>
                </w:rPr>
                <w:t>скан 0 (Файл 1263).jpg</w:t>
              </w:r>
            </w:hyperlink>
          </w:p>
        </w:tc>
      </w:tr>
      <w:tr>
        <w:trPr>
          <w:cantSplit/>
        </w:trPr>
        <w:tc>
          <w:tcPr>
            <w:tcW w:type="dxa" w:w="1810"/>
          </w:tcPr>
          <w:p>
            <w:r/>
            <w:r>
              <w:rPr>
                <w:rFonts w:ascii="Calibri" w:hAnsi="Calibri"/>
                <w:sz w:val="16"/>
              </w:rPr>
              <w:t>12</w:t>
            </w:r>
          </w:p>
        </w:tc>
        <w:tc>
          <w:tcPr>
            <w:tcW w:type="dxa" w:w="1810"/>
          </w:tcPr>
          <w:p>
            <w:r/>
            <w:r>
              <w:rPr>
                <w:rFonts w:ascii="Calibri" w:hAnsi="Calibri"/>
                <w:sz w:val="16"/>
              </w:rPr>
            </w:r>
          </w:p>
        </w:tc>
        <w:tc>
          <w:tcPr>
            <w:tcW w:type="dxa" w:w="1810"/>
          </w:tcPr>
          <w:p>
            <w:r/>
            <w:r>
              <w:rPr>
                <w:rFonts w:ascii="Calibri" w:hAnsi="Calibri"/>
                <w:sz w:val="16"/>
              </w:rPr>
              <w:t>07.09</w:t>
            </w:r>
          </w:p>
        </w:tc>
        <w:tc>
          <w:tcPr>
            <w:tcW w:type="dxa" w:w="1810"/>
          </w:tcPr>
          <w:p>
            <w:r/>
            <w:r>
              <w:rPr>
                <w:rFonts w:ascii="Calibri" w:hAnsi="Calibri"/>
                <w:sz w:val="16"/>
              </w:rPr>
            </w:r>
          </w:p>
        </w:tc>
        <w:tc>
          <w:tcPr>
            <w:tcW w:type="dxa" w:w="1810"/>
          </w:tcPr>
          <w:p>
            <w:r/>
            <w:r>
              <w:rPr>
                <w:rFonts w:ascii="Calibri" w:hAnsi="Calibri"/>
                <w:sz w:val="16"/>
              </w:rPr>
              <w:t>деревни Лариновки Государственаго крестьянина Ивана Иванова Красильникова</w:t>
            </w:r>
          </w:p>
        </w:tc>
        <w:tc>
          <w:tcPr>
            <w:tcW w:type="dxa" w:w="1810"/>
          </w:tcPr>
          <w:p>
            <w:r/>
            <w:r>
              <w:rPr>
                <w:rFonts w:ascii="Calibri" w:hAnsi="Calibri"/>
                <w:sz w:val="16"/>
              </w:rPr>
              <w:t>60</w:t>
            </w:r>
          </w:p>
        </w:tc>
        <w:tc>
          <w:tcPr>
            <w:tcW w:type="dxa" w:w="1810"/>
          </w:tcPr>
          <w:p>
            <w:r/>
            <w:r>
              <w:rPr>
                <w:rFonts w:ascii="Calibri" w:hAnsi="Calibri"/>
                <w:sz w:val="16"/>
              </w:rPr>
              <w:t>Натуральной</w:t>
            </w:r>
          </w:p>
        </w:tc>
        <w:tc>
          <w:tcPr>
            <w:tcW w:type="dxa" w:w="1810"/>
          </w:tcPr>
          <w:p>
            <w:r/>
            <w:hyperlink r:id="rId46">
              <w:r>
                <w:rPr>
                  <w:color w:val="0563C1"/>
                  <w:u w:val="single"/>
                  <w:sz w:val="16"/>
                  <w:rFonts w:ascii="Calibri" w:hAnsi="Calibri"/>
                </w:rPr>
                <w:t>скан 0 (Файл 1263).jpg</w:t>
              </w:r>
            </w:hyperlink>
          </w:p>
        </w:tc>
      </w:tr>
      <w:tr>
        <w:trPr>
          <w:cantSplit/>
        </w:trPr>
        <w:tc>
          <w:tcPr>
            <w:tcW w:type="dxa" w:w="1810"/>
          </w:tcPr>
          <w:p>
            <w:r/>
            <w:r>
              <w:rPr>
                <w:rFonts w:ascii="Calibri" w:hAnsi="Calibri"/>
                <w:sz w:val="16"/>
              </w:rPr>
              <w:t>14</w:t>
            </w:r>
          </w:p>
        </w:tc>
        <w:tc>
          <w:tcPr>
            <w:tcW w:type="dxa" w:w="1810"/>
          </w:tcPr>
          <w:p>
            <w:r/>
            <w:r>
              <w:rPr>
                <w:rFonts w:ascii="Calibri" w:hAnsi="Calibri"/>
                <w:sz w:val="16"/>
              </w:rPr>
            </w:r>
          </w:p>
        </w:tc>
        <w:tc>
          <w:tcPr>
            <w:tcW w:type="dxa" w:w="1810"/>
          </w:tcPr>
          <w:p>
            <w:r/>
            <w:r>
              <w:rPr>
                <w:rFonts w:ascii="Calibri" w:hAnsi="Calibri"/>
                <w:sz w:val="16"/>
              </w:rPr>
              <w:t>11.13</w:t>
            </w:r>
          </w:p>
        </w:tc>
        <w:tc>
          <w:tcPr>
            <w:tcW w:type="dxa" w:w="1810"/>
          </w:tcPr>
          <w:p>
            <w:r/>
            <w:r>
              <w:rPr>
                <w:rFonts w:ascii="Calibri" w:hAnsi="Calibri"/>
                <w:sz w:val="16"/>
              </w:rPr>
            </w:r>
          </w:p>
        </w:tc>
        <w:tc>
          <w:tcPr>
            <w:tcW w:type="dxa" w:w="1810"/>
          </w:tcPr>
          <w:p>
            <w:r/>
            <w:r>
              <w:rPr>
                <w:rFonts w:ascii="Calibri" w:hAnsi="Calibri"/>
                <w:sz w:val="16"/>
              </w:rPr>
              <w:t>Села Салтова Государственаго крестьянина Василия Андреева Меренцова</w:t>
            </w:r>
          </w:p>
        </w:tc>
        <w:tc>
          <w:tcPr>
            <w:tcW w:type="dxa" w:w="1810"/>
          </w:tcPr>
          <w:p>
            <w:r/>
            <w:r>
              <w:rPr>
                <w:rFonts w:ascii="Calibri" w:hAnsi="Calibri"/>
                <w:sz w:val="16"/>
              </w:rPr>
              <w:t>1</w:t>
            </w:r>
          </w:p>
        </w:tc>
        <w:tc>
          <w:tcPr>
            <w:tcW w:type="dxa" w:w="1810"/>
          </w:tcPr>
          <w:p>
            <w:r/>
            <w:r>
              <w:rPr>
                <w:rFonts w:ascii="Calibri" w:hAnsi="Calibri"/>
                <w:sz w:val="16"/>
              </w:rPr>
              <w:t>Отъ скарбца</w:t>
            </w:r>
          </w:p>
        </w:tc>
        <w:tc>
          <w:tcPr>
            <w:tcW w:type="dxa" w:w="1810"/>
          </w:tcPr>
          <w:p>
            <w:r/>
            <w:hyperlink r:id="rId46">
              <w:r>
                <w:rPr>
                  <w:color w:val="0563C1"/>
                  <w:u w:val="single"/>
                  <w:sz w:val="16"/>
                  <w:rFonts w:ascii="Calibri" w:hAnsi="Calibri"/>
                </w:rPr>
                <w:t>скан 0 (Файл 1263).jpg</w:t>
              </w:r>
            </w:hyperlink>
          </w:p>
        </w:tc>
      </w:tr>
      <w:tr>
        <w:trPr>
          <w:cantSplit/>
        </w:trPr>
        <w:tc>
          <w:tcPr>
            <w:tcW w:type="dxa" w:w="1810"/>
          </w:tcPr>
          <w:p>
            <w:r/>
            <w:r>
              <w:rPr>
                <w:rFonts w:ascii="Calibri" w:hAnsi="Calibri"/>
                <w:sz w:val="16"/>
              </w:rPr>
              <w:t>15</w:t>
            </w:r>
          </w:p>
        </w:tc>
        <w:tc>
          <w:tcPr>
            <w:tcW w:type="dxa" w:w="1810"/>
          </w:tcPr>
          <w:p>
            <w:r/>
            <w:r>
              <w:rPr>
                <w:rFonts w:ascii="Calibri" w:hAnsi="Calibri"/>
                <w:sz w:val="16"/>
              </w:rPr>
            </w:r>
          </w:p>
        </w:tc>
        <w:tc>
          <w:tcPr>
            <w:tcW w:type="dxa" w:w="1810"/>
          </w:tcPr>
          <w:p>
            <w:r/>
            <w:r>
              <w:rPr>
                <w:rFonts w:ascii="Calibri" w:hAnsi="Calibri"/>
                <w:sz w:val="16"/>
              </w:rPr>
              <w:t>10.11</w:t>
            </w:r>
          </w:p>
        </w:tc>
        <w:tc>
          <w:tcPr>
            <w:tcW w:type="dxa" w:w="1810"/>
          </w:tcPr>
          <w:p>
            <w:r/>
            <w:r>
              <w:rPr>
                <w:rFonts w:ascii="Calibri" w:hAnsi="Calibri"/>
                <w:sz w:val="16"/>
              </w:rPr>
            </w:r>
          </w:p>
        </w:tc>
        <w:tc>
          <w:tcPr>
            <w:tcW w:type="dxa" w:w="1810"/>
          </w:tcPr>
          <w:p>
            <w:r/>
            <w:r>
              <w:rPr>
                <w:rFonts w:ascii="Calibri" w:hAnsi="Calibri"/>
                <w:sz w:val="16"/>
              </w:rPr>
              <w:t>Села Салтова Государственаго крестьянина Ивана Иванова Красильникова</w:t>
            </w:r>
          </w:p>
        </w:tc>
        <w:tc>
          <w:tcPr>
            <w:tcW w:type="dxa" w:w="1810"/>
          </w:tcPr>
          <w:p>
            <w:r/>
            <w:r>
              <w:rPr>
                <w:rFonts w:ascii="Calibri" w:hAnsi="Calibri"/>
                <w:sz w:val="16"/>
              </w:rPr>
              <w:t>10</w:t>
            </w:r>
          </w:p>
        </w:tc>
        <w:tc>
          <w:tcPr>
            <w:tcW w:type="dxa" w:w="1810"/>
          </w:tcPr>
          <w:p>
            <w:r/>
            <w:r>
              <w:rPr>
                <w:rFonts w:ascii="Calibri" w:hAnsi="Calibri"/>
                <w:sz w:val="16"/>
              </w:rPr>
              <w:t>Отъ скарбца</w:t>
            </w:r>
          </w:p>
        </w:tc>
        <w:tc>
          <w:tcPr>
            <w:tcW w:type="dxa" w:w="1810"/>
          </w:tcPr>
          <w:p>
            <w:r/>
            <w:hyperlink r:id="rId46">
              <w:r>
                <w:rPr>
                  <w:color w:val="0563C1"/>
                  <w:u w:val="single"/>
                  <w:sz w:val="16"/>
                  <w:rFonts w:ascii="Calibri" w:hAnsi="Calibri"/>
                </w:rPr>
                <w:t>скан 0 (Файл 1263).jpg</w:t>
              </w:r>
            </w:hyperlink>
          </w:p>
        </w:tc>
      </w:tr>
      <w:tr>
        <w:trPr>
          <w:cantSplit/>
        </w:trPr>
        <w:tc>
          <w:tcPr>
            <w:tcW w:type="dxa" w:w="1810"/>
          </w:tcPr>
          <w:p>
            <w:r/>
            <w:r>
              <w:rPr>
                <w:rFonts w:ascii="Calibri" w:hAnsi="Calibri"/>
                <w:sz w:val="16"/>
              </w:rPr>
              <w:t>1</w:t>
            </w:r>
          </w:p>
        </w:tc>
        <w:tc>
          <w:tcPr>
            <w:tcW w:type="dxa" w:w="1810"/>
          </w:tcPr>
          <w:p>
            <w:r/>
            <w:r>
              <w:rPr>
                <w:rFonts w:ascii="Calibri" w:hAnsi="Calibri"/>
                <w:sz w:val="16"/>
              </w:rPr>
            </w:r>
          </w:p>
        </w:tc>
        <w:tc>
          <w:tcPr>
            <w:tcW w:type="dxa" w:w="1810"/>
          </w:tcPr>
          <w:p>
            <w:r/>
            <w:r>
              <w:rPr>
                <w:rFonts w:ascii="Calibri" w:hAnsi="Calibri"/>
                <w:sz w:val="16"/>
              </w:rPr>
              <w:t>09.11</w:t>
            </w:r>
          </w:p>
        </w:tc>
        <w:tc>
          <w:tcPr>
            <w:tcW w:type="dxa" w:w="1810"/>
          </w:tcPr>
          <w:p>
            <w:r/>
            <w:r>
              <w:rPr>
                <w:rFonts w:ascii="Calibri" w:hAnsi="Calibri"/>
                <w:sz w:val="16"/>
              </w:rPr>
            </w:r>
          </w:p>
        </w:tc>
        <w:tc>
          <w:tcPr>
            <w:tcW w:type="dxa" w:w="1810"/>
          </w:tcPr>
          <w:p>
            <w:r/>
            <w:r>
              <w:rPr>
                <w:rFonts w:ascii="Calibri" w:hAnsi="Calibri"/>
                <w:sz w:val="16"/>
              </w:rPr>
              <w:t>Села Сылова Государственъй Кулебякинскаго Середацкаго волости драгунскаго полка Священника Аѳанасія Иванова отрочица</w:t>
            </w:r>
          </w:p>
        </w:tc>
        <w:tc>
          <w:tcPr>
            <w:tcW w:type="dxa" w:w="1810"/>
          </w:tcPr>
          <w:p>
            <w:r/>
            <w:r>
              <w:rPr>
                <w:rFonts w:ascii="Calibri" w:hAnsi="Calibri"/>
                <w:sz w:val="16"/>
              </w:rPr>
              <w:t>50</w:t>
            </w:r>
          </w:p>
        </w:tc>
        <w:tc>
          <w:tcPr>
            <w:tcW w:type="dxa" w:w="1810"/>
          </w:tcPr>
          <w:p>
            <w:r/>
            <w:r>
              <w:rPr>
                <w:rFonts w:ascii="Calibri" w:hAnsi="Calibri"/>
                <w:sz w:val="16"/>
              </w:rPr>
              <w:t>Натуральная</w:t>
            </w:r>
          </w:p>
        </w:tc>
        <w:tc>
          <w:tcPr>
            <w:tcW w:type="dxa" w:w="1810"/>
          </w:tcPr>
          <w:p>
            <w:r/>
            <w:hyperlink r:id="rId47">
              <w:r>
                <w:rPr>
                  <w:color w:val="0563C1"/>
                  <w:u w:val="single"/>
                  <w:sz w:val="16"/>
                  <w:rFonts w:ascii="Calibri" w:hAnsi="Calibri"/>
                </w:rPr>
                <w:t>скан 0 (Файл 1264).jpg</w:t>
              </w:r>
            </w:hyperlink>
          </w:p>
        </w:tc>
      </w:tr>
      <w:tr>
        <w:trPr>
          <w:cantSplit/>
        </w:trPr>
        <w:tc>
          <w:tcPr>
            <w:tcW w:type="dxa" w:w="1810"/>
          </w:tcPr>
          <w:p>
            <w:r/>
            <w:r>
              <w:rPr>
                <w:rFonts w:ascii="Calibri" w:hAnsi="Calibri"/>
                <w:sz w:val="16"/>
              </w:rPr>
              <w:t>1</w:t>
            </w:r>
          </w:p>
        </w:tc>
        <w:tc>
          <w:tcPr>
            <w:tcW w:type="dxa" w:w="1810"/>
          </w:tcPr>
          <w:p>
            <w:r/>
            <w:r>
              <w:rPr>
                <w:rFonts w:ascii="Calibri" w:hAnsi="Calibri"/>
                <w:sz w:val="16"/>
              </w:rPr>
            </w:r>
          </w:p>
        </w:tc>
        <w:tc>
          <w:tcPr>
            <w:tcW w:type="dxa" w:w="1810"/>
          </w:tcPr>
          <w:p>
            <w:r/>
            <w:r>
              <w:rPr>
                <w:rFonts w:ascii="Calibri" w:hAnsi="Calibri"/>
                <w:sz w:val="16"/>
              </w:rPr>
              <w:t>01.12</w:t>
            </w:r>
          </w:p>
        </w:tc>
        <w:tc>
          <w:tcPr>
            <w:tcW w:type="dxa" w:w="1810"/>
          </w:tcPr>
          <w:p>
            <w:r/>
            <w:r>
              <w:rPr>
                <w:rFonts w:ascii="Calibri" w:hAnsi="Calibri"/>
                <w:sz w:val="16"/>
              </w:rPr>
            </w:r>
          </w:p>
        </w:tc>
        <w:tc>
          <w:tcPr>
            <w:tcW w:type="dxa" w:w="1810"/>
          </w:tcPr>
          <w:p>
            <w:r/>
            <w:r>
              <w:rPr>
                <w:rFonts w:ascii="Calibri" w:hAnsi="Calibri"/>
                <w:sz w:val="16"/>
              </w:rPr>
              <w:t>Села Сылова Государственъй волости Крестьянкина Александра Семенова дѣвочки сына Младенца Петра</w:t>
            </w:r>
          </w:p>
        </w:tc>
        <w:tc>
          <w:tcPr>
            <w:tcW w:type="dxa" w:w="1810"/>
          </w:tcPr>
          <w:p>
            <w:r/>
            <w:r>
              <w:rPr>
                <w:rFonts w:ascii="Calibri" w:hAnsi="Calibri"/>
                <w:sz w:val="16"/>
              </w:rPr>
              <w:t>6</w:t>
            </w:r>
          </w:p>
        </w:tc>
        <w:tc>
          <w:tcPr>
            <w:tcW w:type="dxa" w:w="1810"/>
          </w:tcPr>
          <w:p>
            <w:r/>
            <w:r>
              <w:rPr>
                <w:rFonts w:ascii="Calibri" w:hAnsi="Calibri"/>
                <w:sz w:val="16"/>
              </w:rPr>
              <w:t>Слабость</w:t>
            </w:r>
          </w:p>
        </w:tc>
        <w:tc>
          <w:tcPr>
            <w:tcW w:type="dxa" w:w="1810"/>
          </w:tcPr>
          <w:p>
            <w:r/>
            <w:hyperlink r:id="rId47">
              <w:r>
                <w:rPr>
                  <w:color w:val="0563C1"/>
                  <w:u w:val="single"/>
                  <w:sz w:val="16"/>
                  <w:rFonts w:ascii="Calibri" w:hAnsi="Calibri"/>
                </w:rPr>
                <w:t>скан 0 (Файл 1264).jpg</w:t>
              </w:r>
            </w:hyperlink>
          </w:p>
        </w:tc>
      </w:tr>
      <w:tr>
        <w:trPr>
          <w:cantSplit/>
        </w:trPr>
        <w:tc>
          <w:tcPr>
            <w:tcW w:type="dxa" w:w="1810"/>
          </w:tcPr>
          <w:p>
            <w:r/>
            <w:r>
              <w:rPr>
                <w:rFonts w:ascii="Calibri" w:hAnsi="Calibri"/>
                <w:sz w:val="16"/>
              </w:rPr>
              <w:t>1</w:t>
            </w:r>
          </w:p>
        </w:tc>
        <w:tc>
          <w:tcPr>
            <w:tcW w:type="dxa" w:w="1810"/>
          </w:tcPr>
          <w:p>
            <w:r/>
            <w:r>
              <w:rPr>
                <w:rFonts w:ascii="Calibri" w:hAnsi="Calibri"/>
                <w:sz w:val="16"/>
              </w:rPr>
            </w:r>
          </w:p>
        </w:tc>
        <w:tc>
          <w:tcPr>
            <w:tcW w:type="dxa" w:w="1810"/>
          </w:tcPr>
          <w:p>
            <w:r/>
            <w:r>
              <w:rPr>
                <w:rFonts w:ascii="Calibri" w:hAnsi="Calibri"/>
                <w:sz w:val="16"/>
              </w:rPr>
              <w:t>22.12</w:t>
            </w:r>
          </w:p>
        </w:tc>
        <w:tc>
          <w:tcPr>
            <w:tcW w:type="dxa" w:w="1810"/>
          </w:tcPr>
          <w:p>
            <w:r/>
            <w:r>
              <w:rPr>
                <w:rFonts w:ascii="Calibri" w:hAnsi="Calibri"/>
                <w:sz w:val="16"/>
              </w:rPr>
            </w:r>
          </w:p>
        </w:tc>
        <w:tc>
          <w:tcPr>
            <w:tcW w:type="dxa" w:w="1810"/>
          </w:tcPr>
          <w:p>
            <w:r/>
            <w:r>
              <w:rPr>
                <w:rFonts w:ascii="Calibri" w:hAnsi="Calibri"/>
                <w:sz w:val="16"/>
              </w:rPr>
              <w:t>деревни Рябки Государственъй волости Крестьянкина Евдокія Иванова дѣвочки сына Младенца Петра</w:t>
            </w:r>
          </w:p>
        </w:tc>
        <w:tc>
          <w:tcPr>
            <w:tcW w:type="dxa" w:w="1810"/>
          </w:tcPr>
          <w:p>
            <w:r/>
            <w:r>
              <w:rPr>
                <w:rFonts w:ascii="Calibri" w:hAnsi="Calibri"/>
                <w:sz w:val="16"/>
              </w:rPr>
              <w:t>5</w:t>
            </w:r>
          </w:p>
        </w:tc>
        <w:tc>
          <w:tcPr>
            <w:tcW w:type="dxa" w:w="1810"/>
          </w:tcPr>
          <w:p>
            <w:r/>
            <w:r>
              <w:rPr>
                <w:rFonts w:ascii="Calibri" w:hAnsi="Calibri"/>
                <w:sz w:val="16"/>
              </w:rPr>
              <w:t>Слабость</w:t>
            </w:r>
          </w:p>
        </w:tc>
        <w:tc>
          <w:tcPr>
            <w:tcW w:type="dxa" w:w="1810"/>
          </w:tcPr>
          <w:p>
            <w:r/>
            <w:hyperlink r:id="rId47">
              <w:r>
                <w:rPr>
                  <w:color w:val="0563C1"/>
                  <w:u w:val="single"/>
                  <w:sz w:val="16"/>
                  <w:rFonts w:ascii="Calibri" w:hAnsi="Calibri"/>
                </w:rPr>
                <w:t>скан 0 (Файл 1264).jpg</w:t>
              </w:r>
            </w:hyperlink>
          </w:p>
        </w:tc>
      </w:tr>
      <w:tr>
        <w:trPr>
          <w:cantSplit/>
        </w:trPr>
        <w:tc>
          <w:tcPr>
            <w:tcW w:type="dxa" w:w="1810"/>
          </w:tcPr>
          <w:p>
            <w:r/>
            <w:r>
              <w:rPr>
                <w:rFonts w:ascii="Calibri" w:hAnsi="Calibri"/>
                <w:sz w:val="16"/>
              </w:rPr>
              <w:t>1</w:t>
            </w:r>
          </w:p>
        </w:tc>
        <w:tc>
          <w:tcPr>
            <w:tcW w:type="dxa" w:w="1810"/>
          </w:tcPr>
          <w:p>
            <w:r/>
            <w:r>
              <w:rPr>
                <w:rFonts w:ascii="Calibri" w:hAnsi="Calibri"/>
                <w:sz w:val="16"/>
              </w:rPr>
            </w:r>
          </w:p>
        </w:tc>
        <w:tc>
          <w:tcPr>
            <w:tcW w:type="dxa" w:w="1810"/>
          </w:tcPr>
          <w:p>
            <w:r/>
            <w:r>
              <w:rPr>
                <w:rFonts w:ascii="Calibri" w:hAnsi="Calibri"/>
                <w:sz w:val="16"/>
              </w:rPr>
              <w:t>01.01</w:t>
            </w:r>
          </w:p>
        </w:tc>
        <w:tc>
          <w:tcPr>
            <w:tcW w:type="dxa" w:w="1810"/>
          </w:tcPr>
          <w:p>
            <w:r/>
            <w:r>
              <w:rPr>
                <w:rFonts w:ascii="Calibri" w:hAnsi="Calibri"/>
                <w:sz w:val="16"/>
              </w:rPr>
            </w:r>
          </w:p>
        </w:tc>
        <w:tc>
          <w:tcPr>
            <w:tcW w:type="dxa" w:w="1810"/>
          </w:tcPr>
          <w:p>
            <w:r/>
            <w:r>
              <w:rPr>
                <w:rFonts w:ascii="Calibri" w:hAnsi="Calibri"/>
                <w:sz w:val="16"/>
              </w:rPr>
              <w:t>деревни Харбовъ Государственъй волости Крестьянкина Антонія Иванова сына Анисима</w:t>
            </w:r>
          </w:p>
        </w:tc>
        <w:tc>
          <w:tcPr>
            <w:tcW w:type="dxa" w:w="1810"/>
          </w:tcPr>
          <w:p>
            <w:r/>
            <w:r>
              <w:rPr>
                <w:rFonts w:ascii="Calibri" w:hAnsi="Calibri"/>
                <w:sz w:val="16"/>
              </w:rPr>
              <w:t>30</w:t>
            </w:r>
          </w:p>
        </w:tc>
        <w:tc>
          <w:tcPr>
            <w:tcW w:type="dxa" w:w="1810"/>
          </w:tcPr>
          <w:p>
            <w:r/>
            <w:r>
              <w:rPr>
                <w:rFonts w:ascii="Calibri" w:hAnsi="Calibri"/>
                <w:sz w:val="16"/>
              </w:rPr>
              <w:t>Натуральная</w:t>
            </w:r>
          </w:p>
        </w:tc>
        <w:tc>
          <w:tcPr>
            <w:tcW w:type="dxa" w:w="1810"/>
          </w:tcPr>
          <w:p>
            <w:r/>
            <w:hyperlink r:id="rId47">
              <w:r>
                <w:rPr>
                  <w:color w:val="0563C1"/>
                  <w:u w:val="single"/>
                  <w:sz w:val="16"/>
                  <w:rFonts w:ascii="Calibri" w:hAnsi="Calibri"/>
                </w:rPr>
                <w:t>скан 0 (Файл 1264).jpg</w:t>
              </w:r>
            </w:hyperlink>
          </w:p>
        </w:tc>
      </w:tr>
      <w:tr>
        <w:trPr>
          <w:cantSplit/>
        </w:trPr>
        <w:tc>
          <w:tcPr>
            <w:tcW w:type="dxa" w:w="1810"/>
          </w:tcPr>
          <w:p>
            <w:r/>
            <w:r>
              <w:rPr>
                <w:rFonts w:ascii="Calibri" w:hAnsi="Calibri"/>
                <w:sz w:val="16"/>
              </w:rPr>
              <w:t>1</w:t>
            </w:r>
          </w:p>
        </w:tc>
        <w:tc>
          <w:tcPr>
            <w:tcW w:type="dxa" w:w="1810"/>
          </w:tcPr>
          <w:p>
            <w:r/>
            <w:r>
              <w:rPr>
                <w:rFonts w:ascii="Calibri" w:hAnsi="Calibri"/>
                <w:sz w:val="16"/>
              </w:rPr>
            </w:r>
          </w:p>
        </w:tc>
        <w:tc>
          <w:tcPr>
            <w:tcW w:type="dxa" w:w="1810"/>
          </w:tcPr>
          <w:p>
            <w:r/>
            <w:r>
              <w:rPr>
                <w:rFonts w:ascii="Calibri" w:hAnsi="Calibri"/>
                <w:sz w:val="16"/>
              </w:rPr>
              <w:t>13.08</w:t>
            </w:r>
          </w:p>
        </w:tc>
        <w:tc>
          <w:tcPr>
            <w:tcW w:type="dxa" w:w="1810"/>
          </w:tcPr>
          <w:p>
            <w:r/>
            <w:r>
              <w:rPr>
                <w:rFonts w:ascii="Calibri" w:hAnsi="Calibri"/>
                <w:sz w:val="16"/>
              </w:rPr>
            </w:r>
          </w:p>
        </w:tc>
        <w:tc>
          <w:tcPr>
            <w:tcW w:type="dxa" w:w="1810"/>
          </w:tcPr>
          <w:p>
            <w:r/>
            <w:r>
              <w:rPr>
                <w:rFonts w:ascii="Calibri" w:hAnsi="Calibri"/>
                <w:sz w:val="16"/>
              </w:rPr>
              <w:t>Село Святово усдударствен ного Крестьян Ефима Иванова жена Шереметова Сема Аки съв пяти мѣсяцѣвъ отърода Священникъ Алексѣй Ивановъ Помощарь Федоръ Петровъ Митинъ</w:t>
            </w:r>
          </w:p>
        </w:tc>
        <w:tc>
          <w:tcPr>
            <w:tcW w:type="dxa" w:w="1810"/>
          </w:tcPr>
          <w:p>
            <w:r/>
            <w:r>
              <w:rPr>
                <w:rFonts w:ascii="Calibri" w:hAnsi="Calibri"/>
                <w:sz w:val="16"/>
              </w:rPr>
              <w:t>29</w:t>
            </w:r>
          </w:p>
        </w:tc>
        <w:tc>
          <w:tcPr>
            <w:tcW w:type="dxa" w:w="1810"/>
          </w:tcPr>
          <w:p>
            <w:r/>
            <w:r>
              <w:rPr>
                <w:rFonts w:ascii="Calibri" w:hAnsi="Calibri"/>
                <w:sz w:val="16"/>
              </w:rPr>
              <w:t>На турецкой пов</w:t>
            </w:r>
          </w:p>
        </w:tc>
        <w:tc>
          <w:tcPr>
            <w:tcW w:type="dxa" w:w="1810"/>
          </w:tcPr>
          <w:p>
            <w:r/>
            <w:hyperlink r:id="rId48">
              <w:r>
                <w:rPr>
                  <w:color w:val="0563C1"/>
                  <w:u w:val="single"/>
                  <w:sz w:val="16"/>
                  <w:rFonts w:ascii="Calibri" w:hAnsi="Calibri"/>
                </w:rPr>
                <w:t>скан 0 (Файл 1265).jpg</w:t>
              </w:r>
            </w:hyperlink>
          </w:p>
        </w:tc>
      </w:tr>
      <w:tr>
        <w:trPr>
          <w:cantSplit/>
        </w:trPr>
        <w:tc>
          <w:tcPr>
            <w:tcW w:type="dxa" w:w="1810"/>
          </w:tcPr>
          <w:p>
            <w:r/>
            <w:r>
              <w:rPr>
                <w:rFonts w:ascii="Calibri" w:hAnsi="Calibri"/>
                <w:sz w:val="16"/>
              </w:rPr>
              <w:t>1</w:t>
            </w:r>
          </w:p>
        </w:tc>
        <w:tc>
          <w:tcPr>
            <w:tcW w:type="dxa" w:w="1810"/>
          </w:tcPr>
          <w:p>
            <w:r/>
            <w:r>
              <w:rPr>
                <w:rFonts w:ascii="Calibri" w:hAnsi="Calibri"/>
                <w:sz w:val="16"/>
              </w:rPr>
            </w:r>
          </w:p>
        </w:tc>
        <w:tc>
          <w:tcPr>
            <w:tcW w:type="dxa" w:w="1810"/>
          </w:tcPr>
          <w:p>
            <w:r/>
            <w:r>
              <w:rPr>
                <w:rFonts w:ascii="Calibri" w:hAnsi="Calibri"/>
                <w:sz w:val="16"/>
              </w:rPr>
              <w:t>15.08</w:t>
            </w:r>
          </w:p>
        </w:tc>
        <w:tc>
          <w:tcPr>
            <w:tcW w:type="dxa" w:w="1810"/>
          </w:tcPr>
          <w:p>
            <w:r/>
            <w:r>
              <w:rPr>
                <w:rFonts w:ascii="Calibri" w:hAnsi="Calibri"/>
                <w:sz w:val="16"/>
              </w:rPr>
            </w:r>
          </w:p>
        </w:tc>
        <w:tc>
          <w:tcPr>
            <w:tcW w:type="dxa" w:w="1810"/>
          </w:tcPr>
          <w:p>
            <w:r/>
            <w:r>
              <w:rPr>
                <w:rFonts w:ascii="Calibri" w:hAnsi="Calibri"/>
                <w:sz w:val="16"/>
              </w:rPr>
              <w:t>Село Ряботова Ускударев веннаш Крестьянъ Ивана Кидрова Удрамова мѣдикъ иъ Святъ Александръ Андрей 6 Недѣлъ в 7 мѣсяцахъ Священникъ Алексѣй Ивановъ Помощарь Федоръ Петровъ Митинъ</w:t>
            </w:r>
          </w:p>
        </w:tc>
        <w:tc>
          <w:tcPr>
            <w:tcW w:type="dxa" w:w="1810"/>
          </w:tcPr>
          <w:p>
            <w:r/>
            <w:r>
              <w:rPr>
                <w:rFonts w:ascii="Calibri" w:hAnsi="Calibri"/>
                <w:sz w:val="16"/>
              </w:rPr>
            </w:r>
          </w:p>
        </w:tc>
        <w:tc>
          <w:tcPr>
            <w:tcW w:type="dxa" w:w="1810"/>
          </w:tcPr>
          <w:p>
            <w:r/>
            <w:r>
              <w:rPr>
                <w:rFonts w:ascii="Calibri" w:hAnsi="Calibri"/>
                <w:sz w:val="16"/>
              </w:rPr>
              <w:t>Мѣръ умеръ отъ Му</w:t>
            </w:r>
          </w:p>
        </w:tc>
        <w:tc>
          <w:tcPr>
            <w:tcW w:type="dxa" w:w="1810"/>
          </w:tcPr>
          <w:p>
            <w:r/>
            <w:hyperlink r:id="rId48">
              <w:r>
                <w:rPr>
                  <w:color w:val="0563C1"/>
                  <w:u w:val="single"/>
                  <w:sz w:val="16"/>
                  <w:rFonts w:ascii="Calibri" w:hAnsi="Calibri"/>
                </w:rPr>
                <w:t>скан 0 (Файл 1265).jpg</w:t>
              </w:r>
            </w:hyperlink>
          </w:p>
        </w:tc>
      </w:tr>
      <w:tr>
        <w:trPr>
          <w:cantSplit/>
        </w:trPr>
        <w:tc>
          <w:tcPr>
            <w:tcW w:type="dxa" w:w="1810"/>
          </w:tcPr>
          <w:p>
            <w:r/>
            <w:r>
              <w:rPr>
                <w:rFonts w:ascii="Calibri" w:hAnsi="Calibri"/>
                <w:sz w:val="16"/>
              </w:rPr>
            </w:r>
          </w:p>
        </w:tc>
        <w:tc>
          <w:tcPr>
            <w:tcW w:type="dxa" w:w="1810"/>
          </w:tcPr>
          <w:p>
            <w:r/>
            <w:r>
              <w:rPr>
                <w:rFonts w:ascii="Calibri" w:hAnsi="Calibri"/>
                <w:sz w:val="16"/>
              </w:rPr>
              <w:t>1</w:t>
            </w:r>
          </w:p>
        </w:tc>
        <w:tc>
          <w:tcPr>
            <w:tcW w:type="dxa" w:w="1810"/>
          </w:tcPr>
          <w:p>
            <w:r/>
            <w:r>
              <w:rPr>
                <w:rFonts w:ascii="Calibri" w:hAnsi="Calibri"/>
                <w:sz w:val="16"/>
              </w:rPr>
              <w:t>13.09</w:t>
            </w:r>
          </w:p>
        </w:tc>
        <w:tc>
          <w:tcPr>
            <w:tcW w:type="dxa" w:w="1810"/>
          </w:tcPr>
          <w:p>
            <w:r/>
            <w:r>
              <w:rPr>
                <w:rFonts w:ascii="Calibri" w:hAnsi="Calibri"/>
                <w:sz w:val="16"/>
              </w:rPr>
            </w:r>
          </w:p>
        </w:tc>
        <w:tc>
          <w:tcPr>
            <w:tcW w:type="dxa" w:w="1810"/>
          </w:tcPr>
          <w:p>
            <w:r/>
            <w:r>
              <w:rPr>
                <w:rFonts w:ascii="Calibri" w:hAnsi="Calibri"/>
                <w:sz w:val="16"/>
              </w:rPr>
              <w:t>Село Рябовы увдова Государев веннаш Крестьянки Марья Иванов Шереметовой дочь прасхева</w:t>
            </w:r>
          </w:p>
        </w:tc>
        <w:tc>
          <w:tcPr>
            <w:tcW w:type="dxa" w:w="1810"/>
          </w:tcPr>
          <w:p>
            <w:r/>
            <w:r>
              <w:rPr>
                <w:rFonts w:ascii="Calibri" w:hAnsi="Calibri"/>
                <w:sz w:val="16"/>
              </w:rPr>
              <w:t>6</w:t>
            </w:r>
          </w:p>
        </w:tc>
        <w:tc>
          <w:tcPr>
            <w:tcW w:type="dxa" w:w="1810"/>
          </w:tcPr>
          <w:p>
            <w:r/>
            <w:r>
              <w:rPr>
                <w:rFonts w:ascii="Calibri" w:hAnsi="Calibri"/>
                <w:sz w:val="16"/>
              </w:rPr>
              <w:t>Священникъ Алексѣй Ивановъ Помощарь Федоръ Петровъ Митинъ</w:t>
            </w:r>
          </w:p>
        </w:tc>
        <w:tc>
          <w:tcPr>
            <w:tcW w:type="dxa" w:w="1810"/>
          </w:tcPr>
          <w:p>
            <w:r/>
            <w:hyperlink r:id="rId48">
              <w:r>
                <w:rPr>
                  <w:color w:val="0563C1"/>
                  <w:u w:val="single"/>
                  <w:sz w:val="16"/>
                  <w:rFonts w:ascii="Calibri" w:hAnsi="Calibri"/>
                </w:rPr>
                <w:t>скан 0 (Файл 1265).jpg</w:t>
              </w:r>
            </w:hyperlink>
          </w:p>
        </w:tc>
      </w:tr>
      <w:tr>
        <w:trPr>
          <w:cantSplit/>
        </w:trPr>
        <w:tc>
          <w:tcPr>
            <w:tcW w:type="dxa" w:w="1810"/>
          </w:tcPr>
          <w:p>
            <w:r/>
            <w:r>
              <w:rPr>
                <w:rFonts w:ascii="Calibri" w:hAnsi="Calibri"/>
                <w:sz w:val="16"/>
              </w:rPr>
            </w:r>
          </w:p>
        </w:tc>
        <w:tc>
          <w:tcPr>
            <w:tcW w:type="dxa" w:w="1810"/>
          </w:tcPr>
          <w:p>
            <w:r/>
            <w:r>
              <w:rPr>
                <w:rFonts w:ascii="Calibri" w:hAnsi="Calibri"/>
                <w:sz w:val="16"/>
              </w:rPr>
              <w:t>1</w:t>
            </w:r>
          </w:p>
        </w:tc>
        <w:tc>
          <w:tcPr>
            <w:tcW w:type="dxa" w:w="1810"/>
          </w:tcPr>
          <w:p>
            <w:r/>
            <w:r>
              <w:rPr>
                <w:rFonts w:ascii="Calibri" w:hAnsi="Calibri"/>
                <w:sz w:val="16"/>
              </w:rPr>
              <w:t>28.09</w:t>
            </w:r>
          </w:p>
        </w:tc>
        <w:tc>
          <w:tcPr>
            <w:tcW w:type="dxa" w:w="1810"/>
          </w:tcPr>
          <w:p>
            <w:r/>
            <w:r>
              <w:rPr>
                <w:rFonts w:ascii="Calibri" w:hAnsi="Calibri"/>
                <w:sz w:val="16"/>
              </w:rPr>
            </w:r>
          </w:p>
        </w:tc>
        <w:tc>
          <w:tcPr>
            <w:tcW w:type="dxa" w:w="1810"/>
          </w:tcPr>
          <w:p>
            <w:r/>
            <w:r>
              <w:rPr>
                <w:rFonts w:ascii="Calibri" w:hAnsi="Calibri"/>
                <w:sz w:val="16"/>
              </w:rPr>
              <w:t>Село воскресенкаго Ускударственна Крестьянки Феомиды Досипрово балабадва Свѣтъ Младенецъ Алекса</w:t>
            </w:r>
          </w:p>
        </w:tc>
        <w:tc>
          <w:tcPr>
            <w:tcW w:type="dxa" w:w="1810"/>
          </w:tcPr>
          <w:p>
            <w:r/>
            <w:r>
              <w:rPr>
                <w:rFonts w:ascii="Calibri" w:hAnsi="Calibri"/>
                <w:sz w:val="16"/>
              </w:rPr>
              <w:t>3</w:t>
            </w:r>
          </w:p>
        </w:tc>
        <w:tc>
          <w:tcPr>
            <w:tcW w:type="dxa" w:w="1810"/>
          </w:tcPr>
          <w:p>
            <w:r/>
            <w:r>
              <w:rPr>
                <w:rFonts w:ascii="Calibri" w:hAnsi="Calibri"/>
                <w:sz w:val="16"/>
              </w:rPr>
              <w:t>Священникъ Алексѣй Ивановъ Помощарь Федоръ Петровъ Митинъ</w:t>
            </w:r>
          </w:p>
        </w:tc>
        <w:tc>
          <w:tcPr>
            <w:tcW w:type="dxa" w:w="1810"/>
          </w:tcPr>
          <w:p>
            <w:r/>
            <w:hyperlink r:id="rId48">
              <w:r>
                <w:rPr>
                  <w:color w:val="0563C1"/>
                  <w:u w:val="single"/>
                  <w:sz w:val="16"/>
                  <w:rFonts w:ascii="Calibri" w:hAnsi="Calibri"/>
                </w:rPr>
                <w:t>скан 0 (Файл 1265).jpg</w:t>
              </w:r>
            </w:hyperlink>
          </w:p>
        </w:tc>
      </w:tr>
      <w:tr>
        <w:trPr>
          <w:cantSplit/>
        </w:trPr>
        <w:tc>
          <w:tcPr>
            <w:tcW w:type="dxa" w:w="1810"/>
          </w:tcPr>
          <w:p>
            <w:r/>
            <w:r>
              <w:rPr>
                <w:rFonts w:ascii="Calibri" w:hAnsi="Calibri"/>
                <w:sz w:val="16"/>
              </w:rPr>
              <w:t>1</w:t>
            </w:r>
          </w:p>
        </w:tc>
        <w:tc>
          <w:tcPr>
            <w:tcW w:type="dxa" w:w="1810"/>
          </w:tcPr>
          <w:p>
            <w:r/>
            <w:r>
              <w:rPr>
                <w:rFonts w:ascii="Calibri" w:hAnsi="Calibri"/>
                <w:sz w:val="16"/>
              </w:rPr>
            </w:r>
          </w:p>
        </w:tc>
        <w:tc>
          <w:tcPr>
            <w:tcW w:type="dxa" w:w="1810"/>
          </w:tcPr>
          <w:p>
            <w:r/>
            <w:r>
              <w:rPr>
                <w:rFonts w:ascii="Calibri" w:hAnsi="Calibri"/>
                <w:sz w:val="16"/>
              </w:rPr>
              <w:t>13.10</w:t>
            </w:r>
          </w:p>
        </w:tc>
        <w:tc>
          <w:tcPr>
            <w:tcW w:type="dxa" w:w="1810"/>
          </w:tcPr>
          <w:p>
            <w:r/>
            <w:r>
              <w:rPr>
                <w:rFonts w:ascii="Calibri" w:hAnsi="Calibri"/>
                <w:sz w:val="16"/>
              </w:rPr>
            </w:r>
          </w:p>
        </w:tc>
        <w:tc>
          <w:tcPr>
            <w:tcW w:type="dxa" w:w="1810"/>
          </w:tcPr>
          <w:p>
            <w:r/>
            <w:r>
              <w:rPr>
                <w:rFonts w:ascii="Calibri" w:hAnsi="Calibri"/>
                <w:sz w:val="16"/>
              </w:rPr>
              <w:t>Села Салтова Государственная Крестьянинъ Савва Федоровъ</w:t>
            </w:r>
          </w:p>
        </w:tc>
        <w:tc>
          <w:tcPr>
            <w:tcW w:type="dxa" w:w="1810"/>
          </w:tcPr>
          <w:p>
            <w:r/>
            <w:r>
              <w:rPr>
                <w:rFonts w:ascii="Calibri" w:hAnsi="Calibri"/>
                <w:sz w:val="16"/>
              </w:rPr>
              <w:t>45</w:t>
            </w:r>
          </w:p>
        </w:tc>
        <w:tc>
          <w:tcPr>
            <w:tcW w:type="dxa" w:w="1810"/>
          </w:tcPr>
          <w:p>
            <w:r/>
            <w:r>
              <w:rPr>
                <w:rFonts w:ascii="Calibri" w:hAnsi="Calibri"/>
                <w:sz w:val="16"/>
              </w:rPr>
              <w:t>На пургѣвной</w:t>
            </w:r>
          </w:p>
        </w:tc>
        <w:tc>
          <w:tcPr>
            <w:tcW w:type="dxa" w:w="1810"/>
          </w:tcPr>
          <w:p>
            <w:r/>
            <w:hyperlink r:id="rId49">
              <w:r>
                <w:rPr>
                  <w:color w:val="0563C1"/>
                  <w:u w:val="single"/>
                  <w:sz w:val="16"/>
                  <w:rFonts w:ascii="Calibri" w:hAnsi="Calibri"/>
                </w:rPr>
                <w:t>скан 0 (Файл 1266).jpg</w:t>
              </w:r>
            </w:hyperlink>
          </w:p>
        </w:tc>
      </w:tr>
      <w:tr>
        <w:trPr>
          <w:cantSplit/>
        </w:trPr>
        <w:tc>
          <w:tcPr>
            <w:tcW w:type="dxa" w:w="1810"/>
          </w:tcPr>
          <w:p>
            <w:r/>
            <w:r>
              <w:rPr>
                <w:rFonts w:ascii="Calibri" w:hAnsi="Calibri"/>
                <w:sz w:val="16"/>
              </w:rPr>
              <w:t>1</w:t>
            </w:r>
          </w:p>
        </w:tc>
        <w:tc>
          <w:tcPr>
            <w:tcW w:type="dxa" w:w="1810"/>
          </w:tcPr>
          <w:p>
            <w:r/>
            <w:r>
              <w:rPr>
                <w:rFonts w:ascii="Calibri" w:hAnsi="Calibri"/>
                <w:sz w:val="16"/>
              </w:rPr>
            </w:r>
          </w:p>
        </w:tc>
        <w:tc>
          <w:tcPr>
            <w:tcW w:type="dxa" w:w="1810"/>
          </w:tcPr>
          <w:p>
            <w:r/>
            <w:r>
              <w:rPr>
                <w:rFonts w:ascii="Calibri" w:hAnsi="Calibri"/>
                <w:sz w:val="16"/>
              </w:rPr>
              <w:t>16.10</w:t>
            </w:r>
          </w:p>
        </w:tc>
        <w:tc>
          <w:tcPr>
            <w:tcW w:type="dxa" w:w="1810"/>
          </w:tcPr>
          <w:p>
            <w:r/>
            <w:r>
              <w:rPr>
                <w:rFonts w:ascii="Calibri" w:hAnsi="Calibri"/>
                <w:sz w:val="16"/>
              </w:rPr>
            </w:r>
          </w:p>
        </w:tc>
        <w:tc>
          <w:tcPr>
            <w:tcW w:type="dxa" w:w="1810"/>
          </w:tcPr>
          <w:p>
            <w:r/>
            <w:r>
              <w:rPr>
                <w:rFonts w:ascii="Calibri" w:hAnsi="Calibri"/>
                <w:sz w:val="16"/>
              </w:rPr>
              <w:t>Села Салтова Государственная Крестьянинъ Сидоръ Павловъ</w:t>
            </w:r>
          </w:p>
        </w:tc>
        <w:tc>
          <w:tcPr>
            <w:tcW w:type="dxa" w:w="1810"/>
          </w:tcPr>
          <w:p>
            <w:r/>
            <w:r>
              <w:rPr>
                <w:rFonts w:ascii="Calibri" w:hAnsi="Calibri"/>
                <w:sz w:val="16"/>
              </w:rPr>
              <w:t>1</w:t>
            </w:r>
          </w:p>
        </w:tc>
        <w:tc>
          <w:tcPr>
            <w:tcW w:type="dxa" w:w="1810"/>
          </w:tcPr>
          <w:p>
            <w:r/>
            <w:r>
              <w:rPr>
                <w:rFonts w:ascii="Calibri" w:hAnsi="Calibri"/>
                <w:sz w:val="16"/>
              </w:rPr>
              <w:t>о слѣдствіи</w:t>
            </w:r>
          </w:p>
        </w:tc>
        <w:tc>
          <w:tcPr>
            <w:tcW w:type="dxa" w:w="1810"/>
          </w:tcPr>
          <w:p>
            <w:r/>
            <w:hyperlink r:id="rId49">
              <w:r>
                <w:rPr>
                  <w:color w:val="0563C1"/>
                  <w:u w:val="single"/>
                  <w:sz w:val="16"/>
                  <w:rFonts w:ascii="Calibri" w:hAnsi="Calibri"/>
                </w:rPr>
                <w:t>скан 0 (Файл 1266).jpg</w:t>
              </w:r>
            </w:hyperlink>
          </w:p>
        </w:tc>
      </w:tr>
      <w:tr>
        <w:trPr>
          <w:cantSplit/>
        </w:trPr>
        <w:tc>
          <w:tcPr>
            <w:tcW w:type="dxa" w:w="1810"/>
          </w:tcPr>
          <w:p>
            <w:r/>
            <w:r>
              <w:rPr>
                <w:rFonts w:ascii="Calibri" w:hAnsi="Calibri"/>
                <w:sz w:val="16"/>
              </w:rPr>
              <w:t>1</w:t>
            </w:r>
          </w:p>
        </w:tc>
        <w:tc>
          <w:tcPr>
            <w:tcW w:type="dxa" w:w="1810"/>
          </w:tcPr>
          <w:p>
            <w:r/>
            <w:r>
              <w:rPr>
                <w:rFonts w:ascii="Calibri" w:hAnsi="Calibri"/>
                <w:sz w:val="16"/>
              </w:rPr>
            </w:r>
          </w:p>
        </w:tc>
        <w:tc>
          <w:tcPr>
            <w:tcW w:type="dxa" w:w="1810"/>
          </w:tcPr>
          <w:p>
            <w:r/>
            <w:r>
              <w:rPr>
                <w:rFonts w:ascii="Calibri" w:hAnsi="Calibri"/>
                <w:sz w:val="16"/>
              </w:rPr>
              <w:t>23.10</w:t>
            </w:r>
          </w:p>
        </w:tc>
        <w:tc>
          <w:tcPr>
            <w:tcW w:type="dxa" w:w="1810"/>
          </w:tcPr>
          <w:p>
            <w:r/>
            <w:r>
              <w:rPr>
                <w:rFonts w:ascii="Calibri" w:hAnsi="Calibri"/>
                <w:sz w:val="16"/>
              </w:rPr>
            </w:r>
          </w:p>
        </w:tc>
        <w:tc>
          <w:tcPr>
            <w:tcW w:type="dxa" w:w="1810"/>
          </w:tcPr>
          <w:p>
            <w:r/>
            <w:r>
              <w:rPr>
                <w:rFonts w:ascii="Calibri" w:hAnsi="Calibri"/>
                <w:sz w:val="16"/>
              </w:rPr>
              <w:t>Села Салтова Государственная Крестьянинъ Николай Андреевъ мѣрѣй падерисе Младенецъ Матвѣй</w:t>
            </w:r>
          </w:p>
        </w:tc>
        <w:tc>
          <w:tcPr>
            <w:tcW w:type="dxa" w:w="1810"/>
          </w:tcPr>
          <w:p>
            <w:r/>
            <w:r>
              <w:rPr>
                <w:rFonts w:ascii="Calibri" w:hAnsi="Calibri"/>
                <w:sz w:val="16"/>
              </w:rPr>
              <w:t>1</w:t>
            </w:r>
          </w:p>
        </w:tc>
        <w:tc>
          <w:tcPr>
            <w:tcW w:type="dxa" w:w="1810"/>
          </w:tcPr>
          <w:p>
            <w:r/>
            <w:r>
              <w:rPr>
                <w:rFonts w:ascii="Calibri" w:hAnsi="Calibri"/>
                <w:sz w:val="16"/>
              </w:rPr>
              <w:t>отъ Господа</w:t>
            </w:r>
          </w:p>
        </w:tc>
        <w:tc>
          <w:tcPr>
            <w:tcW w:type="dxa" w:w="1810"/>
          </w:tcPr>
          <w:p>
            <w:r/>
            <w:hyperlink r:id="rId49">
              <w:r>
                <w:rPr>
                  <w:color w:val="0563C1"/>
                  <w:u w:val="single"/>
                  <w:sz w:val="16"/>
                  <w:rFonts w:ascii="Calibri" w:hAnsi="Calibri"/>
                </w:rPr>
                <w:t>скан 0 (Файл 1266).jpg</w:t>
              </w:r>
            </w:hyperlink>
          </w:p>
        </w:tc>
      </w:tr>
      <w:tr>
        <w:trPr>
          <w:cantSplit/>
        </w:trPr>
        <w:tc>
          <w:tcPr>
            <w:tcW w:type="dxa" w:w="1810"/>
          </w:tcPr>
          <w:p>
            <w:r/>
            <w:r>
              <w:rPr>
                <w:rFonts w:ascii="Calibri" w:hAnsi="Calibri"/>
                <w:sz w:val="16"/>
              </w:rPr>
              <w:t>1</w:t>
            </w:r>
          </w:p>
        </w:tc>
        <w:tc>
          <w:tcPr>
            <w:tcW w:type="dxa" w:w="1810"/>
          </w:tcPr>
          <w:p>
            <w:r/>
            <w:r>
              <w:rPr>
                <w:rFonts w:ascii="Calibri" w:hAnsi="Calibri"/>
                <w:sz w:val="16"/>
              </w:rPr>
            </w:r>
          </w:p>
        </w:tc>
        <w:tc>
          <w:tcPr>
            <w:tcW w:type="dxa" w:w="1810"/>
          </w:tcPr>
          <w:p>
            <w:r/>
            <w:r>
              <w:rPr>
                <w:rFonts w:ascii="Calibri" w:hAnsi="Calibri"/>
                <w:sz w:val="16"/>
              </w:rPr>
              <w:t>2.11</w:t>
            </w:r>
          </w:p>
        </w:tc>
        <w:tc>
          <w:tcPr>
            <w:tcW w:type="dxa" w:w="1810"/>
          </w:tcPr>
          <w:p>
            <w:r/>
            <w:r>
              <w:rPr>
                <w:rFonts w:ascii="Calibri" w:hAnsi="Calibri"/>
                <w:sz w:val="16"/>
              </w:rPr>
            </w:r>
          </w:p>
        </w:tc>
        <w:tc>
          <w:tcPr>
            <w:tcW w:type="dxa" w:w="1810"/>
          </w:tcPr>
          <w:p>
            <w:r/>
            <w:r>
              <w:rPr>
                <w:rFonts w:ascii="Calibri" w:hAnsi="Calibri"/>
                <w:sz w:val="16"/>
              </w:rPr>
              <w:t>Села Салтова Государственная Крестьянинъ Иванъ Кондратьевъ Сынъ Филипповъ</w:t>
            </w:r>
          </w:p>
        </w:tc>
        <w:tc>
          <w:tcPr>
            <w:tcW w:type="dxa" w:w="1810"/>
          </w:tcPr>
          <w:p>
            <w:r/>
            <w:r>
              <w:rPr>
                <w:rFonts w:ascii="Calibri" w:hAnsi="Calibri"/>
                <w:sz w:val="16"/>
              </w:rPr>
              <w:t>60</w:t>
            </w:r>
          </w:p>
        </w:tc>
        <w:tc>
          <w:tcPr>
            <w:tcW w:type="dxa" w:w="1810"/>
          </w:tcPr>
          <w:p>
            <w:r/>
            <w:r>
              <w:rPr>
                <w:rFonts w:ascii="Calibri" w:hAnsi="Calibri"/>
                <w:sz w:val="16"/>
              </w:rPr>
              <w:t>патагрицонъ</w:t>
            </w:r>
          </w:p>
        </w:tc>
        <w:tc>
          <w:tcPr>
            <w:tcW w:type="dxa" w:w="1810"/>
          </w:tcPr>
          <w:p>
            <w:r/>
            <w:hyperlink r:id="rId49">
              <w:r>
                <w:rPr>
                  <w:color w:val="0563C1"/>
                  <w:u w:val="single"/>
                  <w:sz w:val="16"/>
                  <w:rFonts w:ascii="Calibri" w:hAnsi="Calibri"/>
                </w:rPr>
                <w:t>скан 0 (Файл 1266).jpg</w:t>
              </w:r>
            </w:hyperlink>
          </w:p>
        </w:tc>
      </w:tr>
      <w:tr>
        <w:trPr>
          <w:cantSplit/>
        </w:trPr>
        <w:tc>
          <w:tcPr>
            <w:tcW w:type="dxa" w:w="1810"/>
          </w:tcPr>
          <w:p>
            <w:r/>
            <w:r>
              <w:rPr>
                <w:rFonts w:ascii="Calibri" w:hAnsi="Calibri"/>
                <w:sz w:val="16"/>
              </w:rPr>
              <w:t>1</w:t>
            </w:r>
          </w:p>
        </w:tc>
        <w:tc>
          <w:tcPr>
            <w:tcW w:type="dxa" w:w="1810"/>
          </w:tcPr>
          <w:p>
            <w:r/>
            <w:r>
              <w:rPr>
                <w:rFonts w:ascii="Calibri" w:hAnsi="Calibri"/>
                <w:sz w:val="16"/>
              </w:rPr>
            </w:r>
          </w:p>
        </w:tc>
        <w:tc>
          <w:tcPr>
            <w:tcW w:type="dxa" w:w="1810"/>
          </w:tcPr>
          <w:p>
            <w:r/>
            <w:r>
              <w:rPr>
                <w:rFonts w:ascii="Calibri" w:hAnsi="Calibri"/>
                <w:sz w:val="16"/>
              </w:rPr>
              <w:t>2.11</w:t>
            </w:r>
          </w:p>
        </w:tc>
        <w:tc>
          <w:tcPr>
            <w:tcW w:type="dxa" w:w="1810"/>
          </w:tcPr>
          <w:p>
            <w:r/>
            <w:r>
              <w:rPr>
                <w:rFonts w:ascii="Calibri" w:hAnsi="Calibri"/>
                <w:sz w:val="16"/>
              </w:rPr>
            </w:r>
          </w:p>
        </w:tc>
        <w:tc>
          <w:tcPr>
            <w:tcW w:type="dxa" w:w="1810"/>
          </w:tcPr>
          <w:p>
            <w:r/>
            <w:r>
              <w:rPr>
                <w:rFonts w:ascii="Calibri" w:hAnsi="Calibri"/>
                <w:sz w:val="16"/>
              </w:rPr>
              <w:t>Села Салтова Государственная Крестьянинъ Степанъ Ивановъ Кадыковъ Сынъ Василій</w:t>
            </w:r>
          </w:p>
        </w:tc>
        <w:tc>
          <w:tcPr>
            <w:tcW w:type="dxa" w:w="1810"/>
          </w:tcPr>
          <w:p>
            <w:r/>
            <w:r>
              <w:rPr>
                <w:rFonts w:ascii="Calibri" w:hAnsi="Calibri"/>
                <w:sz w:val="16"/>
              </w:rPr>
              <w:t>4</w:t>
            </w:r>
          </w:p>
        </w:tc>
        <w:tc>
          <w:tcPr>
            <w:tcW w:type="dxa" w:w="1810"/>
          </w:tcPr>
          <w:p>
            <w:r/>
            <w:r>
              <w:rPr>
                <w:rFonts w:ascii="Calibri" w:hAnsi="Calibri"/>
                <w:sz w:val="16"/>
              </w:rPr>
              <w:t>Медици</w:t>
            </w:r>
          </w:p>
        </w:tc>
        <w:tc>
          <w:tcPr>
            <w:tcW w:type="dxa" w:w="1810"/>
          </w:tcPr>
          <w:p>
            <w:r/>
            <w:hyperlink r:id="rId49">
              <w:r>
                <w:rPr>
                  <w:color w:val="0563C1"/>
                  <w:u w:val="single"/>
                  <w:sz w:val="16"/>
                  <w:rFonts w:ascii="Calibri" w:hAnsi="Calibri"/>
                </w:rPr>
                <w:t>скан 0 (Файл 1266).jpg</w:t>
              </w:r>
            </w:hyperlink>
          </w:p>
        </w:tc>
      </w:tr>
      <w:tr>
        <w:trPr>
          <w:cantSplit/>
        </w:trPr>
        <w:tc>
          <w:tcPr>
            <w:tcW w:type="dxa" w:w="1810"/>
          </w:tcPr>
          <w:p>
            <w:r/>
            <w:r>
              <w:rPr>
                <w:rFonts w:ascii="Calibri" w:hAnsi="Calibri"/>
                <w:sz w:val="16"/>
              </w:rPr>
              <w:t>1</w:t>
            </w:r>
          </w:p>
        </w:tc>
        <w:tc>
          <w:tcPr>
            <w:tcW w:type="dxa" w:w="1810"/>
          </w:tcPr>
          <w:p>
            <w:r/>
            <w:r>
              <w:rPr>
                <w:rFonts w:ascii="Calibri" w:hAnsi="Calibri"/>
                <w:sz w:val="16"/>
              </w:rPr>
            </w:r>
          </w:p>
        </w:tc>
        <w:tc>
          <w:tcPr>
            <w:tcW w:type="dxa" w:w="1810"/>
          </w:tcPr>
          <w:p>
            <w:r/>
            <w:r>
              <w:rPr>
                <w:rFonts w:ascii="Calibri" w:hAnsi="Calibri"/>
                <w:sz w:val="16"/>
              </w:rPr>
              <w:t>9.11</w:t>
            </w:r>
          </w:p>
        </w:tc>
        <w:tc>
          <w:tcPr>
            <w:tcW w:type="dxa" w:w="1810"/>
          </w:tcPr>
          <w:p>
            <w:r/>
            <w:r>
              <w:rPr>
                <w:rFonts w:ascii="Calibri" w:hAnsi="Calibri"/>
                <w:sz w:val="16"/>
              </w:rPr>
            </w:r>
          </w:p>
        </w:tc>
        <w:tc>
          <w:tcPr>
            <w:tcW w:type="dxa" w:w="1810"/>
          </w:tcPr>
          <w:p>
            <w:r/>
            <w:r>
              <w:rPr>
                <w:rFonts w:ascii="Calibri" w:hAnsi="Calibri"/>
                <w:sz w:val="16"/>
              </w:rPr>
              <w:t>Уѣзда Государственная Крестьянинъ Антонъ Михайловъ Евдокимовъ Сынъ Михайловъ</w:t>
            </w:r>
          </w:p>
        </w:tc>
        <w:tc>
          <w:tcPr>
            <w:tcW w:type="dxa" w:w="1810"/>
          </w:tcPr>
          <w:p>
            <w:r/>
            <w:r>
              <w:rPr>
                <w:rFonts w:ascii="Calibri" w:hAnsi="Calibri"/>
                <w:sz w:val="16"/>
              </w:rPr>
              <w:t>3</w:t>
            </w:r>
          </w:p>
        </w:tc>
        <w:tc>
          <w:tcPr>
            <w:tcW w:type="dxa" w:w="1810"/>
          </w:tcPr>
          <w:p>
            <w:r/>
            <w:r>
              <w:rPr>
                <w:rFonts w:ascii="Calibri" w:hAnsi="Calibri"/>
                <w:sz w:val="16"/>
              </w:rPr>
              <w:t>Медици</w:t>
            </w:r>
          </w:p>
        </w:tc>
        <w:tc>
          <w:tcPr>
            <w:tcW w:type="dxa" w:w="1810"/>
          </w:tcPr>
          <w:p>
            <w:r/>
            <w:hyperlink r:id="rId49">
              <w:r>
                <w:rPr>
                  <w:color w:val="0563C1"/>
                  <w:u w:val="single"/>
                  <w:sz w:val="16"/>
                  <w:rFonts w:ascii="Calibri" w:hAnsi="Calibri"/>
                </w:rPr>
                <w:t>скан 0 (Файл 1266).jpg</w:t>
              </w:r>
            </w:hyperlink>
          </w:p>
        </w:tc>
      </w:tr>
      <w:tr>
        <w:trPr>
          <w:cantSplit/>
        </w:trPr>
        <w:tc>
          <w:tcPr>
            <w:tcW w:type="dxa" w:w="1810"/>
          </w:tcPr>
          <w:p>
            <w:r/>
            <w:r>
              <w:rPr>
                <w:rFonts w:ascii="Calibri" w:hAnsi="Calibri"/>
                <w:sz w:val="16"/>
              </w:rPr>
              <w:t>1</w:t>
            </w:r>
          </w:p>
        </w:tc>
        <w:tc>
          <w:tcPr>
            <w:tcW w:type="dxa" w:w="1810"/>
          </w:tcPr>
          <w:p>
            <w:r/>
            <w:r>
              <w:rPr>
                <w:rFonts w:ascii="Calibri" w:hAnsi="Calibri"/>
                <w:sz w:val="16"/>
              </w:rPr>
            </w:r>
          </w:p>
        </w:tc>
        <w:tc>
          <w:tcPr>
            <w:tcW w:type="dxa" w:w="1810"/>
          </w:tcPr>
          <w:p>
            <w:r/>
            <w:r>
              <w:rPr>
                <w:rFonts w:ascii="Calibri" w:hAnsi="Calibri"/>
                <w:sz w:val="16"/>
              </w:rPr>
              <w:t>25.12</w:t>
            </w:r>
          </w:p>
        </w:tc>
        <w:tc>
          <w:tcPr>
            <w:tcW w:type="dxa" w:w="1810"/>
          </w:tcPr>
          <w:p>
            <w:r/>
            <w:r>
              <w:rPr>
                <w:rFonts w:ascii="Calibri" w:hAnsi="Calibri"/>
                <w:sz w:val="16"/>
              </w:rPr>
            </w:r>
          </w:p>
        </w:tc>
        <w:tc>
          <w:tcPr>
            <w:tcW w:type="dxa" w:w="1810"/>
          </w:tcPr>
          <w:p>
            <w:r/>
            <w:r>
              <w:rPr>
                <w:rFonts w:ascii="Calibri" w:hAnsi="Calibri"/>
                <w:sz w:val="16"/>
              </w:rPr>
              <w:t>Деревни ларковки солдатственаго приписания Василія Васильева дочь Наталья Григорьева</w:t>
            </w:r>
          </w:p>
        </w:tc>
        <w:tc>
          <w:tcPr>
            <w:tcW w:type="dxa" w:w="1810"/>
          </w:tcPr>
          <w:p>
            <w:r/>
            <w:r>
              <w:rPr>
                <w:rFonts w:ascii="Calibri" w:hAnsi="Calibri"/>
                <w:sz w:val="16"/>
              </w:rPr>
              <w:t>30, отъ роду</w:t>
            </w:r>
          </w:p>
        </w:tc>
        <w:tc>
          <w:tcPr>
            <w:tcW w:type="dxa" w:w="1810"/>
          </w:tcPr>
          <w:p>
            <w:r/>
            <w:r>
              <w:rPr>
                <w:rFonts w:ascii="Calibri" w:hAnsi="Calibri"/>
                <w:sz w:val="16"/>
              </w:rPr>
              <w:t>отъ родовъ</w:t>
            </w:r>
          </w:p>
        </w:tc>
        <w:tc>
          <w:tcPr>
            <w:tcW w:type="dxa" w:w="1810"/>
          </w:tcPr>
          <w:p>
            <w:r/>
            <w:hyperlink r:id="rId50">
              <w:r>
                <w:rPr>
                  <w:color w:val="0563C1"/>
                  <w:u w:val="single"/>
                  <w:sz w:val="16"/>
                  <w:rFonts w:ascii="Calibri" w:hAnsi="Calibri"/>
                </w:rPr>
                <w:t>скан 0 (Файл 1267).jpg</w:t>
              </w:r>
            </w:hyperlink>
          </w:p>
        </w:tc>
      </w:tr>
      <w:tr>
        <w:trPr>
          <w:cantSplit/>
        </w:trPr>
        <w:tc>
          <w:tcPr>
            <w:tcW w:type="dxa" w:w="1810"/>
          </w:tcPr>
          <w:p>
            <w:r/>
            <w:r>
              <w:rPr>
                <w:rFonts w:ascii="Calibri" w:hAnsi="Calibri"/>
                <w:sz w:val="16"/>
              </w:rPr>
              <w:t>1</w:t>
            </w:r>
          </w:p>
        </w:tc>
        <w:tc>
          <w:tcPr>
            <w:tcW w:type="dxa" w:w="1810"/>
          </w:tcPr>
          <w:p>
            <w:r/>
            <w:r>
              <w:rPr>
                <w:rFonts w:ascii="Calibri" w:hAnsi="Calibri"/>
                <w:sz w:val="16"/>
              </w:rPr>
            </w:r>
          </w:p>
        </w:tc>
        <w:tc>
          <w:tcPr>
            <w:tcW w:type="dxa" w:w="1810"/>
          </w:tcPr>
          <w:p>
            <w:r/>
            <w:r>
              <w:rPr>
                <w:rFonts w:ascii="Calibri" w:hAnsi="Calibri"/>
                <w:sz w:val="16"/>
              </w:rPr>
              <w:t>25.12</w:t>
            </w:r>
          </w:p>
        </w:tc>
        <w:tc>
          <w:tcPr>
            <w:tcW w:type="dxa" w:w="1810"/>
          </w:tcPr>
          <w:p>
            <w:r/>
            <w:r>
              <w:rPr>
                <w:rFonts w:ascii="Calibri" w:hAnsi="Calibri"/>
                <w:sz w:val="16"/>
              </w:rPr>
            </w:r>
          </w:p>
        </w:tc>
        <w:tc>
          <w:tcPr>
            <w:tcW w:type="dxa" w:w="1810"/>
          </w:tcPr>
          <w:p>
            <w:r/>
            <w:r>
              <w:rPr>
                <w:rFonts w:ascii="Calibri" w:hAnsi="Calibri"/>
                <w:sz w:val="16"/>
              </w:rPr>
              <w:t>Священника Алексея Иванова отр. Евстафія Пономарь Семенъ Петровъ и пономарь въ сгоревшемъ пепелищѣ Священника Алексея Шевцова Пономарь Алексей Петровъ Могилевъ</w:t>
            </w:r>
          </w:p>
        </w:tc>
        <w:tc>
          <w:tcPr>
            <w:tcW w:type="dxa" w:w="1810"/>
          </w:tcPr>
          <w:p>
            <w:r/>
            <w:r>
              <w:rPr>
                <w:rFonts w:ascii="Calibri" w:hAnsi="Calibri"/>
                <w:sz w:val="16"/>
              </w:rPr>
              <w:t>отъ тифу и того же Декабря 11 дня ударилъ супруга</w:t>
            </w:r>
          </w:p>
        </w:tc>
        <w:tc>
          <w:tcPr>
            <w:tcW w:type="dxa" w:w="1810"/>
          </w:tcPr>
          <w:p>
            <w:r/>
            <w:r>
              <w:rPr>
                <w:rFonts w:ascii="Calibri" w:hAnsi="Calibri"/>
                <w:sz w:val="16"/>
              </w:rPr>
              <w:t>въ сгоревшемъ пепелищѣ Священника Алексея Шевцова Пономарь Алексей Петровъ Могилевъ</w:t>
            </w:r>
          </w:p>
        </w:tc>
        <w:tc>
          <w:tcPr>
            <w:tcW w:type="dxa" w:w="1810"/>
          </w:tcPr>
          <w:p>
            <w:r/>
            <w:hyperlink r:id="rId50">
              <w:r>
                <w:rPr>
                  <w:color w:val="0563C1"/>
                  <w:u w:val="single"/>
                  <w:sz w:val="16"/>
                  <w:rFonts w:ascii="Calibri" w:hAnsi="Calibri"/>
                </w:rPr>
                <w:t>скан 0 (Файл 1267).jpg</w:t>
              </w:r>
            </w:hyperlink>
          </w:p>
        </w:tc>
      </w:tr>
    </w:tbl>
    <w:sectPr w:rsidR="00FC693F" w:rsidRPr="0006063C" w:rsidSect="00034616">
      <w:pgSz w:w="15840" w:h="12240" w:orient="landscape"/>
      <w:pgMar w:top="1440" w:right="680" w:bottom="144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isk.yandex.ru/d/FEGpwdX6hGBk9Q/%D0%A1%D0%B0%D0%BB%D1%82%D0%BE%D0%B2%D0%BE%20%D0%9C%D0%9A%201849/0%20%28%D0%A4%D0%B0%D0%B9%D0%BB%201220%29.jpg" TargetMode="External"/><Relationship Id="rId10" Type="http://schemas.openxmlformats.org/officeDocument/2006/relationships/hyperlink" Target="https://disk.yandex.ru/d/FEGpwdX6hGBk9Q/%D0%A1%D0%B0%D0%BB%D1%82%D0%BE%D0%B2%D0%BE%20%D0%9C%D0%9A%201849/0%20%28%D0%A4%D0%B0%D0%B9%D0%BB%201221%29.jpg" TargetMode="External"/><Relationship Id="rId11" Type="http://schemas.openxmlformats.org/officeDocument/2006/relationships/hyperlink" Target="https://disk.yandex.ru/d/FEGpwdX6hGBk9Q/%D0%A1%D0%B0%D0%BB%D1%82%D0%BE%D0%B2%D0%BE%20%D0%9C%D0%9A%201849/0%20%28%D0%A4%D0%B0%D0%B9%D0%BB%201222%29.jpg" TargetMode="External"/><Relationship Id="rId12" Type="http://schemas.openxmlformats.org/officeDocument/2006/relationships/hyperlink" Target="https://disk.yandex.ru/d/FEGpwdX6hGBk9Q/%D0%A1%D0%B0%D0%BB%D1%82%D0%BE%D0%B2%D0%BE%20%D0%9C%D0%9A%201849/0%20%28%D0%A4%D0%B0%D0%B9%D0%BB%201223%29.jpg" TargetMode="External"/><Relationship Id="rId13" Type="http://schemas.openxmlformats.org/officeDocument/2006/relationships/hyperlink" Target="https://disk.yandex.ru/d/FEGpwdX6hGBk9Q/%D0%A1%D0%B0%D0%BB%D1%82%D0%BE%D0%B2%D0%BE%20%D0%9C%D0%9A%201849/0%20%28%D0%A4%D0%B0%D0%B9%D0%BB%201224%29.jpg" TargetMode="External"/><Relationship Id="rId14" Type="http://schemas.openxmlformats.org/officeDocument/2006/relationships/hyperlink" Target="https://disk.yandex.ru/d/FEGpwdX6hGBk9Q/%D0%A1%D0%B0%D0%BB%D1%82%D0%BE%D0%B2%D0%BE%20%D0%9C%D0%9A%201849/0%20%28%D0%A4%D0%B0%D0%B9%D0%BB%201226%29.jpg" TargetMode="External"/><Relationship Id="rId15" Type="http://schemas.openxmlformats.org/officeDocument/2006/relationships/hyperlink" Target="https://disk.yandex.ru/d/FEGpwdX6hGBk9Q/%D0%A1%D0%B0%D0%BB%D1%82%D0%BE%D0%B2%D0%BE%20%D0%9C%D0%9A%201849/0%20%28%D0%A4%D0%B0%D0%B9%D0%BB%201228%29.jpg" TargetMode="External"/><Relationship Id="rId16" Type="http://schemas.openxmlformats.org/officeDocument/2006/relationships/hyperlink" Target="https://disk.yandex.ru/d/FEGpwdX6hGBk9Q/%D0%A1%D0%B0%D0%BB%D1%82%D0%BE%D0%B2%D0%BE%20%D0%9C%D0%9A%201849/0%20%28%D0%A4%D0%B0%D0%B9%D0%BB%201229%29.jpg" TargetMode="External"/><Relationship Id="rId17" Type="http://schemas.openxmlformats.org/officeDocument/2006/relationships/hyperlink" Target="https://disk.yandex.ru/d/FEGpwdX6hGBk9Q/%D0%A1%D0%B0%D0%BB%D1%82%D0%BE%D0%B2%D0%BE%20%D0%9C%D0%9A%201849/0%20%28%D0%A4%D0%B0%D0%B9%D0%BB%201230%29.jpg" TargetMode="External"/><Relationship Id="rId18" Type="http://schemas.openxmlformats.org/officeDocument/2006/relationships/hyperlink" Target="https://disk.yandex.ru/d/FEGpwdX6hGBk9Q/%D0%A1%D0%B0%D0%BB%D1%82%D0%BE%D0%B2%D0%BE%20%D0%9C%D0%9A%201849/0%20%28%D0%A4%D0%B0%D0%B9%D0%BB%201231%29.jpg" TargetMode="External"/><Relationship Id="rId19" Type="http://schemas.openxmlformats.org/officeDocument/2006/relationships/hyperlink" Target="https://disk.yandex.ru/d/FEGpwdX6hGBk9Q/%D0%A1%D0%B0%D0%BB%D1%82%D0%BE%D0%B2%D0%BE%20%D0%9C%D0%9A%201849/0%20%28%D0%A4%D0%B0%D0%B9%D0%BB%201232%29.jpg" TargetMode="External"/><Relationship Id="rId20" Type="http://schemas.openxmlformats.org/officeDocument/2006/relationships/hyperlink" Target="https://disk.yandex.ru/d/FEGpwdX6hGBk9Q/%D0%A1%D0%B0%D0%BB%D1%82%D0%BE%D0%B2%D0%BE%20%D0%9C%D0%9A%201849/0%20%28%D0%A4%D0%B0%D0%B9%D0%BB%201233%29.jpg" TargetMode="External"/><Relationship Id="rId21" Type="http://schemas.openxmlformats.org/officeDocument/2006/relationships/hyperlink" Target="https://disk.yandex.ru/d/FEGpwdX6hGBk9Q/%D0%A1%D0%B0%D0%BB%D1%82%D0%BE%D0%B2%D0%BE%20%D0%9C%D0%9A%201849/0%20%28%D0%A4%D0%B0%D0%B9%D0%BB%201234%29.jpg" TargetMode="External"/><Relationship Id="rId22" Type="http://schemas.openxmlformats.org/officeDocument/2006/relationships/hyperlink" Target="https://disk.yandex.ru/d/FEGpwdX6hGBk9Q/%D0%A1%D0%B0%D0%BB%D1%82%D0%BE%D0%B2%D0%BE%20%D0%9C%D0%9A%201849/0%20%28%D0%A4%D0%B0%D0%B9%D0%BB%201235%29.jpg" TargetMode="External"/><Relationship Id="rId23" Type="http://schemas.openxmlformats.org/officeDocument/2006/relationships/hyperlink" Target="https://disk.yandex.ru/d/FEGpwdX6hGBk9Q/%D0%A1%D0%B0%D0%BB%D1%82%D0%BE%D0%B2%D0%BE%20%D0%9C%D0%9A%201849/0%20%28%D0%A4%D0%B0%D0%B9%D0%BB%201236%29.jpg" TargetMode="External"/><Relationship Id="rId24" Type="http://schemas.openxmlformats.org/officeDocument/2006/relationships/hyperlink" Target="https://disk.yandex.ru/d/FEGpwdX6hGBk9Q/%D0%A1%D0%B0%D0%BB%D1%82%D0%BE%D0%B2%D0%BE%20%D0%9C%D0%9A%201849/0%20%28%D0%A4%D0%B0%D0%B9%D0%BB%201237%29.jpg" TargetMode="External"/><Relationship Id="rId25" Type="http://schemas.openxmlformats.org/officeDocument/2006/relationships/hyperlink" Target="https://disk.yandex.ru/d/FEGpwdX6hGBk9Q/%D0%A1%D0%B0%D0%BB%D1%82%D0%BE%D0%B2%D0%BE%20%D0%9C%D0%9A%201849/0%20%28%D0%A4%D0%B0%D0%B9%D0%BB%201238%29.jpg" TargetMode="External"/><Relationship Id="rId26" Type="http://schemas.openxmlformats.org/officeDocument/2006/relationships/hyperlink" Target="https://disk.yandex.ru/d/FEGpwdX6hGBk9Q/%D0%A1%D0%B0%D0%BB%D1%82%D0%BE%D0%B2%D0%BE%20%D0%9C%D0%9A%201849/0%20%28%D0%A4%D0%B0%D0%B9%D0%BB%201239%29.jpg" TargetMode="External"/><Relationship Id="rId27" Type="http://schemas.openxmlformats.org/officeDocument/2006/relationships/hyperlink" Target="https://disk.yandex.ru/d/FEGpwdX6hGBk9Q/%D0%A1%D0%B0%D0%BB%D1%82%D0%BE%D0%B2%D0%BE%20%D0%9C%D0%9A%201849/0%20%28%D0%A4%D0%B0%D0%B9%D0%BB%201240%29.jpg" TargetMode="External"/><Relationship Id="rId28" Type="http://schemas.openxmlformats.org/officeDocument/2006/relationships/hyperlink" Target="https://disk.yandex.ru/d/FEGpwdX6hGBk9Q/%D0%A1%D0%B0%D0%BB%D1%82%D0%BE%D0%B2%D0%BE%20%D0%9C%D0%9A%201849/0%20%28%D0%A4%D0%B0%D0%B9%D0%BB%201242%29.jpg" TargetMode="External"/><Relationship Id="rId29" Type="http://schemas.openxmlformats.org/officeDocument/2006/relationships/hyperlink" Target="https://disk.yandex.ru/d/FEGpwdX6hGBk9Q/%D0%A1%D0%B0%D0%BB%D1%82%D0%BE%D0%B2%D0%BE%20%D0%9C%D0%9A%201849/0%20%28%D0%A4%D0%B0%D0%B9%D0%BB%201243%29.jpg" TargetMode="External"/><Relationship Id="rId30" Type="http://schemas.openxmlformats.org/officeDocument/2006/relationships/hyperlink" Target="https://disk.yandex.ru/d/FEGpwdX6hGBk9Q/%D0%A1%D0%B0%D0%BB%D1%82%D0%BE%D0%B2%D0%BE%20%D0%9C%D0%9A%201849/0%20%28%D0%A4%D0%B0%D0%B9%D0%BB%201244%29.jpg" TargetMode="External"/><Relationship Id="rId31" Type="http://schemas.openxmlformats.org/officeDocument/2006/relationships/hyperlink" Target="https://disk.yandex.ru/d/FEGpwdX6hGBk9Q/%D0%A1%D0%B0%D0%BB%D1%82%D0%BE%D0%B2%D0%BE%20%D0%9C%D0%9A%201849/0%20%28%D0%A4%D0%B0%D0%B9%D0%BB%201245%29.jpg" TargetMode="External"/><Relationship Id="rId32" Type="http://schemas.openxmlformats.org/officeDocument/2006/relationships/hyperlink" Target="https://disk.yandex.ru/d/FEGpwdX6hGBk9Q/%D0%A1%D0%B0%D0%BB%D1%82%D0%BE%D0%B2%D0%BE%20%D0%9C%D0%9A%201849/0%20%28%D0%A4%D0%B0%D0%B9%D0%BB%201246%29.jpg" TargetMode="External"/><Relationship Id="rId33" Type="http://schemas.openxmlformats.org/officeDocument/2006/relationships/hyperlink" Target="https://disk.yandex.ru/d/FEGpwdX6hGBk9Q/%D0%A1%D0%B0%D0%BB%D1%82%D0%BE%D0%B2%D0%BE%20%D0%9C%D0%9A%201849/0%20%28%D0%A4%D0%B0%D0%B9%D0%BB%201248%29.jpg" TargetMode="External"/><Relationship Id="rId34" Type="http://schemas.openxmlformats.org/officeDocument/2006/relationships/hyperlink" Target="https://disk.yandex.ru/d/FEGpwdX6hGBk9Q/%D0%A1%D0%B0%D0%BB%D1%82%D0%BE%D0%B2%D0%BE%20%D0%9C%D0%9A%201849/0%20%28%D0%A4%D0%B0%D0%B9%D0%BB%201249%29.jpg" TargetMode="External"/><Relationship Id="rId35" Type="http://schemas.openxmlformats.org/officeDocument/2006/relationships/hyperlink" Target="https://disk.yandex.ru/d/FEGpwdX6hGBk9Q/%D0%A1%D0%B0%D0%BB%D1%82%D0%BE%D0%B2%D0%BE%20%D0%9C%D0%9A%201849/0%20%28%D0%A4%D0%B0%D0%B9%D0%BB%201250%29.jpg" TargetMode="External"/><Relationship Id="rId36" Type="http://schemas.openxmlformats.org/officeDocument/2006/relationships/hyperlink" Target="https://disk.yandex.ru/d/FEGpwdX6hGBk9Q/%D0%A1%D0%B0%D0%BB%D1%82%D0%BE%D0%B2%D0%BE%20%D0%9C%D0%9A%201849/0%20%28%D0%A4%D0%B0%D0%B9%D0%BB%201251%29.jpg" TargetMode="External"/><Relationship Id="rId37" Type="http://schemas.openxmlformats.org/officeDocument/2006/relationships/hyperlink" Target="https://disk.yandex.ru/d/FEGpwdX6hGBk9Q/%D0%A1%D0%B0%D0%BB%D1%82%D0%BE%D0%B2%D0%BE%20%D0%9C%D0%9A%201849/0%20%28%D0%A4%D0%B0%D0%B9%D0%BB%201252%29.jpg" TargetMode="External"/><Relationship Id="rId38" Type="http://schemas.openxmlformats.org/officeDocument/2006/relationships/hyperlink" Target="https://disk.yandex.ru/d/FEGpwdX6hGBk9Q/%D0%A1%D0%B0%D0%BB%D1%82%D0%BE%D0%B2%D0%BE%20%D0%9C%D0%9A%201849/0%20%28%D0%A4%D0%B0%D0%B9%D0%BB%201253%29.jpg" TargetMode="External"/><Relationship Id="rId39" Type="http://schemas.openxmlformats.org/officeDocument/2006/relationships/hyperlink" Target="https://disk.yandex.ru/d/FEGpwdX6hGBk9Q/%D0%A1%D0%B0%D0%BB%D1%82%D0%BE%D0%B2%D0%BE%20%D0%9C%D0%9A%201849/0%20%28%D0%A4%D0%B0%D0%B9%D0%BB%201254%29.jpg" TargetMode="External"/><Relationship Id="rId40" Type="http://schemas.openxmlformats.org/officeDocument/2006/relationships/hyperlink" Target="https://disk.yandex.ru/d/FEGpwdX6hGBk9Q/%D0%A1%D0%B0%D0%BB%D1%82%D0%BE%D0%B2%D0%BE%20%D0%9C%D0%9A%201849/0%20%28%D0%A4%D0%B0%D0%B9%D0%BB%201255%29.jpg" TargetMode="External"/><Relationship Id="rId41" Type="http://schemas.openxmlformats.org/officeDocument/2006/relationships/hyperlink" Target="https://disk.yandex.ru/d/FEGpwdX6hGBk9Q/%D0%A1%D0%B0%D0%BB%D1%82%D0%BE%D0%B2%D0%BE%20%D0%9C%D0%9A%201849/0%20%28%D0%A4%D0%B0%D0%B9%D0%BB%201256%29.jpg" TargetMode="External"/><Relationship Id="rId42" Type="http://schemas.openxmlformats.org/officeDocument/2006/relationships/hyperlink" Target="https://disk.yandex.ru/d/FEGpwdX6hGBk9Q/%D0%A1%D0%B0%D0%BB%D1%82%D0%BE%D0%B2%D0%BE%20%D0%9C%D0%9A%201849/0%20%28%D0%A4%D0%B0%D0%B9%D0%BB%201257%29.jpg" TargetMode="External"/><Relationship Id="rId43" Type="http://schemas.openxmlformats.org/officeDocument/2006/relationships/hyperlink" Target="https://disk.yandex.ru/d/FEGpwdX6hGBk9Q/%D0%A1%D0%B0%D0%BB%D1%82%D0%BE%D0%B2%D0%BE%20%D0%9C%D0%9A%201849/0%20%28%D0%A4%D0%B0%D0%B9%D0%BB%201260%29.jpg" TargetMode="External"/><Relationship Id="rId44" Type="http://schemas.openxmlformats.org/officeDocument/2006/relationships/hyperlink" Target="https://disk.yandex.ru/d/FEGpwdX6hGBk9Q/%D0%A1%D0%B0%D0%BB%D1%82%D0%BE%D0%B2%D0%BE%20%D0%9C%D0%9A%201849/0%20%28%D0%A4%D0%B0%D0%B9%D0%BB%201261%29.jpg" TargetMode="External"/><Relationship Id="rId45" Type="http://schemas.openxmlformats.org/officeDocument/2006/relationships/hyperlink" Target="https://disk.yandex.ru/d/FEGpwdX6hGBk9Q/%D0%A1%D0%B0%D0%BB%D1%82%D0%BE%D0%B2%D0%BE%20%D0%9C%D0%9A%201849/0%20%28%D0%A4%D0%B0%D0%B9%D0%BB%201262%29.jpg" TargetMode="External"/><Relationship Id="rId46" Type="http://schemas.openxmlformats.org/officeDocument/2006/relationships/hyperlink" Target="https://disk.yandex.ru/d/FEGpwdX6hGBk9Q/%D0%A1%D0%B0%D0%BB%D1%82%D0%BE%D0%B2%D0%BE%20%D0%9C%D0%9A%201849/0%20%28%D0%A4%D0%B0%D0%B9%D0%BB%201263%29.jpg" TargetMode="External"/><Relationship Id="rId47" Type="http://schemas.openxmlformats.org/officeDocument/2006/relationships/hyperlink" Target="https://disk.yandex.ru/d/FEGpwdX6hGBk9Q/%D0%A1%D0%B0%D0%BB%D1%82%D0%BE%D0%B2%D0%BE%20%D0%9C%D0%9A%201849/0%20%28%D0%A4%D0%B0%D0%B9%D0%BB%201264%29.jpg" TargetMode="External"/><Relationship Id="rId48" Type="http://schemas.openxmlformats.org/officeDocument/2006/relationships/hyperlink" Target="https://disk.yandex.ru/d/FEGpwdX6hGBk9Q/%D0%A1%D0%B0%D0%BB%D1%82%D0%BE%D0%B2%D0%BE%20%D0%9C%D0%9A%201849/0%20%28%D0%A4%D0%B0%D0%B9%D0%BB%201265%29.jpg" TargetMode="External"/><Relationship Id="rId49" Type="http://schemas.openxmlformats.org/officeDocument/2006/relationships/hyperlink" Target="https://disk.yandex.ru/d/FEGpwdX6hGBk9Q/%D0%A1%D0%B0%D0%BB%D1%82%D0%BE%D0%B2%D0%BE%20%D0%9C%D0%9A%201849/0%20%28%D0%A4%D0%B0%D0%B9%D0%BB%201266%29.jpg" TargetMode="External"/><Relationship Id="rId50" Type="http://schemas.openxmlformats.org/officeDocument/2006/relationships/hyperlink" Target="https://disk.yandex.ru/d/FEGpwdX6hGBk9Q/%D0%A1%D0%B0%D0%BB%D1%82%D0%BE%D0%B2%D0%BE%20%D0%9C%D0%9A%201849/0%20%28%D0%A4%D0%B0%D0%B9%D0%BB%201267%29.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